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002">
      <w:pPr>
        <w:widowControl/>
        <w:tabs>
          <w:tab w:val="center" w:pos="4252"/>
          <w:tab w:val="right" w:pos="8504"/>
        </w:tabs>
        <w:spacing w:line="276" w:lineRule="auto"/>
        <w:jc w:val="left"/>
      </w:pPr>
    </w:p>
    <w:p w14:paraId="00000003">
      <w:pPr>
        <w:widowControl/>
        <w:tabs>
          <w:tab w:val="left" w:pos="141"/>
          <w:tab w:val="center" w:pos="4536"/>
          <w:tab w:val="right" w:pos="8504"/>
        </w:tabs>
        <w:spacing w:line="276" w:lineRule="auto"/>
        <w:ind w:left="141" w:right="-7" w:firstLine="0"/>
        <w:jc w:val="center"/>
        <w:rPr>
          <w:b/>
          <w:sz w:val="24"/>
          <w:szCs w:val="24"/>
          <w:highlight w:val="white"/>
        </w:rPr>
      </w:pPr>
      <w:r>
        <w:rPr>
          <w:b/>
          <w:sz w:val="24"/>
          <w:szCs w:val="24"/>
          <w:highlight w:val="white"/>
          <w:rtl w:val="0"/>
        </w:rPr>
        <w:t>UNIVERSIDADE FEDERAL DO AGRESTE DE PERNAMBUCO - UFAPE</w:t>
      </w:r>
    </w:p>
    <w:p w14:paraId="00000004">
      <w:pPr>
        <w:tabs>
          <w:tab w:val="left" w:pos="564"/>
        </w:tabs>
        <w:spacing w:line="276" w:lineRule="auto"/>
        <w:ind w:left="141" w:right="-7" w:firstLine="0"/>
        <w:jc w:val="center"/>
        <w:rPr>
          <w:b/>
          <w:sz w:val="24"/>
          <w:szCs w:val="24"/>
          <w:highlight w:val="white"/>
        </w:rPr>
      </w:pPr>
      <w:r>
        <w:rPr>
          <w:b/>
          <w:sz w:val="24"/>
          <w:szCs w:val="24"/>
          <w:highlight w:val="white"/>
          <w:rtl w:val="0"/>
        </w:rPr>
        <w:t>PRÓ-REITORIA DE ASSISTÊNCIA ESTUDANTIL</w:t>
      </w:r>
    </w:p>
    <w:p w14:paraId="00000005">
      <w:pPr>
        <w:spacing w:before="0" w:line="276" w:lineRule="auto"/>
        <w:ind w:left="0" w:right="814" w:firstLine="0"/>
        <w:jc w:val="left"/>
        <w:rPr>
          <w:b/>
          <w:sz w:val="24"/>
          <w:szCs w:val="24"/>
          <w:highlight w:val="white"/>
        </w:rPr>
      </w:pPr>
    </w:p>
    <w:p w14:paraId="00000006">
      <w:pPr>
        <w:spacing w:before="0" w:line="276" w:lineRule="auto"/>
        <w:ind w:left="852" w:right="814" w:firstLine="0"/>
        <w:jc w:val="center"/>
        <w:rPr>
          <w:b/>
          <w:sz w:val="24"/>
          <w:szCs w:val="24"/>
          <w:highlight w:val="white"/>
        </w:rPr>
      </w:pPr>
      <w:r>
        <w:rPr>
          <w:b/>
          <w:sz w:val="24"/>
          <w:szCs w:val="24"/>
          <w:highlight w:val="white"/>
          <w:rtl w:val="0"/>
        </w:rPr>
        <w:t xml:space="preserve">EDITAL Nº 06/2024 - PROGRAMA DE BOLSA PERMANÊNCIA </w:t>
      </w:r>
    </w:p>
    <w:p w14:paraId="00000007">
      <w:pPr>
        <w:spacing w:before="0" w:line="276" w:lineRule="auto"/>
        <w:ind w:left="852" w:right="814" w:firstLine="0"/>
        <w:jc w:val="center"/>
        <w:rPr>
          <w:rFonts w:ascii="Times New Roman" w:hAnsi="Times New Roman" w:eastAsia="Times New Roman" w:cs="Times New Roman"/>
          <w:b/>
          <w:i w:val="0"/>
          <w:smallCaps w:val="0"/>
          <w:strike w:val="0"/>
          <w:color w:val="000000"/>
          <w:sz w:val="26"/>
          <w:szCs w:val="26"/>
          <w:u w:val="none"/>
          <w:shd w:val="clear" w:fill="auto"/>
          <w:vertAlign w:val="baseline"/>
        </w:rPr>
      </w:pPr>
      <w:r>
        <w:rPr>
          <w:b/>
          <w:sz w:val="24"/>
          <w:szCs w:val="24"/>
          <w:highlight w:val="white"/>
          <w:rtl w:val="0"/>
        </w:rPr>
        <w:t>(FLUXO CONTÍNUO)</w:t>
      </w:r>
    </w:p>
    <w:p w14:paraId="000000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14:paraId="000000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2" w:right="12" w:firstLine="0"/>
        <w:jc w:val="both"/>
        <w:rPr>
          <w:sz w:val="24"/>
          <w:szCs w:val="24"/>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Seleção Pública para </w:t>
      </w:r>
      <w:r>
        <w:rPr>
          <w:sz w:val="24"/>
          <w:szCs w:val="24"/>
          <w:rtl w:val="0"/>
        </w:rPr>
        <w:t>ingresso de estudantes indígenas e quilombolas no Programa de Bolsa Permanência do Ministério da Educação (PBP/Mec), mediante ocupação de vagas de reposição (fluxo contínuo) e de eventuais novas vagas disponibilizadas para o PBP no âmbito da Universidade Federal do Agreste Pernambuco (Ufape) ao longo do ano de 2024</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14:paraId="000000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2" w:right="12" w:firstLine="0"/>
        <w:jc w:val="both"/>
        <w:rPr>
          <w:sz w:val="24"/>
          <w:szCs w:val="24"/>
        </w:rPr>
      </w:pPr>
    </w:p>
    <w:p w14:paraId="000000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2" w:right="12" w:firstLine="0"/>
        <w:jc w:val="both"/>
        <w:rPr>
          <w:sz w:val="24"/>
          <w:szCs w:val="24"/>
          <w:highlight w:val="white"/>
        </w:rPr>
      </w:pPr>
      <w:r>
        <w:rPr>
          <w:sz w:val="24"/>
          <w:szCs w:val="24"/>
          <w:highlight w:val="white"/>
          <w:rtl w:val="0"/>
        </w:rPr>
        <w:t xml:space="preserve">A Pró-Reitoria de Assistência Estudantil (Prae) da </w:t>
      </w:r>
      <w:r>
        <w:rPr>
          <w:sz w:val="24"/>
          <w:szCs w:val="24"/>
          <w:rtl w:val="0"/>
        </w:rPr>
        <w:t>Ufape,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no uso de suas atribuições, considerando a </w:t>
      </w:r>
      <w:r>
        <w:rPr>
          <w:sz w:val="24"/>
          <w:szCs w:val="24"/>
          <w:rtl w:val="0"/>
        </w:rPr>
        <w:t>Portaria Mec nº 389, de 09 de maio de 2013, alterada pela Portaria Mec nº 1.999, de 10 de novembro de 2023, o Ofício Circular n° 03/2024/CGRED/Dipes/Sesu/Mec, de 06 de fevereiro de 2024, a Portaria Sesu Nº 22, de 07 de junho de 2024, que dispõe sobre a oferta de novas bolsas e abertura do prazo para análise da documentação de elegibilidade do estudante ao PBP, e a Portaria nº 01/2024-Prae/Ufape, de 27 de março de 2024, que estabelece procedimentos para ingresso no PBP no âmbito da UFAPE</w:t>
      </w:r>
      <w:r>
        <w:rPr>
          <w:i w:val="0"/>
          <w:smallCaps w:val="0"/>
          <w:strike w:val="0"/>
          <w:color w:val="000000"/>
          <w:sz w:val="24"/>
          <w:szCs w:val="24"/>
          <w:highlight w:val="white"/>
          <w:u w:val="none"/>
          <w:vertAlign w:val="baseline"/>
          <w:rtl w:val="0"/>
        </w:rPr>
        <w:t xml:space="preserve">, </w:t>
      </w:r>
      <w:r>
        <w:rPr>
          <w:sz w:val="24"/>
          <w:szCs w:val="24"/>
          <w:highlight w:val="white"/>
          <w:rtl w:val="0"/>
        </w:rPr>
        <w:t>a</w:t>
      </w:r>
      <w:r>
        <w:rPr>
          <w:i w:val="0"/>
          <w:smallCaps w:val="0"/>
          <w:strike w:val="0"/>
          <w:color w:val="000000"/>
          <w:sz w:val="24"/>
          <w:szCs w:val="24"/>
          <w:highlight w:val="white"/>
          <w:u w:val="none"/>
          <w:vertAlign w:val="baseline"/>
          <w:rtl w:val="0"/>
        </w:rPr>
        <w:t>bre seleção pública conforme as condições estabelecidas a seguir:</w:t>
      </w:r>
    </w:p>
    <w:p w14:paraId="000000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2" w:right="12" w:firstLine="0"/>
        <w:jc w:val="both"/>
        <w:rPr>
          <w:sz w:val="24"/>
          <w:szCs w:val="24"/>
          <w:highlight w:val="white"/>
        </w:rPr>
      </w:pPr>
    </w:p>
    <w:p w14:paraId="0000000D">
      <w:pPr>
        <w:pStyle w:val="2"/>
        <w:numPr>
          <w:ilvl w:val="0"/>
          <w:numId w:val="1"/>
        </w:numPr>
        <w:tabs>
          <w:tab w:val="left" w:pos="453"/>
        </w:tabs>
        <w:spacing w:before="0" w:after="0" w:line="276" w:lineRule="auto"/>
        <w:ind w:left="452" w:right="12" w:hanging="241"/>
        <w:jc w:val="both"/>
      </w:pPr>
      <w:r>
        <w:rPr>
          <w:rtl w:val="0"/>
        </w:rPr>
        <w:t>INFORMAÇÕES GERAIS</w:t>
      </w:r>
    </w:p>
    <w:p w14:paraId="0000000E">
      <w:pPr>
        <w:tabs>
          <w:tab w:val="left" w:pos="453"/>
        </w:tabs>
        <w:spacing w:before="0" w:line="276" w:lineRule="auto"/>
        <w:ind w:left="452" w:right="12" w:firstLine="0"/>
      </w:pPr>
    </w:p>
    <w:p w14:paraId="0000000F">
      <w:pPr>
        <w:keepNext w:val="0"/>
        <w:keepLines w:val="0"/>
        <w:pageBreakBefore w:val="0"/>
        <w:widowControl w:val="0"/>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354"/>
        </w:tabs>
        <w:spacing w:before="0" w:after="0" w:line="276" w:lineRule="auto"/>
        <w:ind w:left="708" w:right="12" w:hanging="420"/>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Objetivo</w:t>
      </w:r>
    </w:p>
    <w:p w14:paraId="000000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2" w:right="12" w:firstLine="0"/>
        <w:jc w:val="both"/>
        <w:rPr>
          <w:sz w:val="24"/>
          <w:szCs w:val="24"/>
          <w:highlight w:val="white"/>
        </w:rPr>
      </w:pPr>
      <w:r>
        <w:rPr>
          <w:sz w:val="24"/>
          <w:szCs w:val="24"/>
          <w:highlight w:val="white"/>
          <w:rtl w:val="0"/>
        </w:rPr>
        <w:t xml:space="preserve">A presente chamada pública tem por objetivo normatizar as etapas e condições do processo seletivo para </w:t>
      </w:r>
      <w:r>
        <w:rPr>
          <w:sz w:val="24"/>
          <w:szCs w:val="24"/>
          <w:rtl w:val="0"/>
        </w:rPr>
        <w:t xml:space="preserve">preenchimento de vagas de reposição no Sistema de Gestão da Bolsa Permanência -SISBP (fluxo contínuo) e de eventuais novas bolsas disponibilizadas para o PBP na Ufape ao longo do ano de 2024. </w:t>
      </w:r>
    </w:p>
    <w:p w14:paraId="000000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2" w:right="12" w:firstLine="0"/>
        <w:jc w:val="both"/>
        <w:rPr>
          <w:sz w:val="24"/>
          <w:szCs w:val="24"/>
          <w:highlight w:val="white"/>
        </w:rPr>
      </w:pPr>
    </w:p>
    <w:p w14:paraId="00000012">
      <w:pPr>
        <w:numPr>
          <w:ilvl w:val="1"/>
          <w:numId w:val="1"/>
        </w:numPr>
        <w:spacing w:before="0" w:line="276" w:lineRule="auto"/>
        <w:ind w:left="616" w:right="12" w:hanging="404"/>
        <w:rPr>
          <w:highlight w:val="white"/>
        </w:rPr>
      </w:pPr>
      <w:r>
        <w:rPr>
          <w:b/>
          <w:sz w:val="24"/>
          <w:szCs w:val="24"/>
          <w:highlight w:val="white"/>
          <w:rtl w:val="0"/>
        </w:rPr>
        <w:t>Público-Alvo</w:t>
      </w:r>
    </w:p>
    <w:p w14:paraId="00000013">
      <w:pPr>
        <w:spacing w:before="0" w:line="276" w:lineRule="auto"/>
        <w:ind w:left="212" w:right="12" w:firstLine="0"/>
        <w:jc w:val="both"/>
        <w:rPr>
          <w:sz w:val="24"/>
          <w:szCs w:val="24"/>
          <w:highlight w:val="white"/>
        </w:rPr>
      </w:pPr>
      <w:r>
        <w:rPr>
          <w:sz w:val="24"/>
          <w:szCs w:val="24"/>
          <w:highlight w:val="white"/>
          <w:rtl w:val="0"/>
        </w:rPr>
        <w:t xml:space="preserve">Poderão concorrer ao </w:t>
      </w:r>
      <w:r>
        <w:rPr>
          <w:sz w:val="24"/>
          <w:szCs w:val="24"/>
          <w:rtl w:val="0"/>
        </w:rPr>
        <w:t>PBP/Mec</w:t>
      </w:r>
      <w:r>
        <w:rPr>
          <w:sz w:val="24"/>
          <w:szCs w:val="24"/>
          <w:highlight w:val="white"/>
          <w:rtl w:val="0"/>
        </w:rPr>
        <w:t xml:space="preserve"> estudantes indígenas e quilombolas regularmente matriculados(as) nos cursos de graduação presencial da Ufape, que atendam às exigências das Portarias do Mec nº 389/2013 e nº </w:t>
      </w:r>
      <w:r>
        <w:rPr>
          <w:sz w:val="24"/>
          <w:szCs w:val="24"/>
          <w:rtl w:val="0"/>
        </w:rPr>
        <w:t>1.999</w:t>
      </w:r>
      <w:r>
        <w:rPr>
          <w:sz w:val="24"/>
          <w:szCs w:val="24"/>
          <w:highlight w:val="white"/>
          <w:rtl w:val="0"/>
        </w:rPr>
        <w:t>/2023, e que cumpram as normas e condições estabelecidas neste Edital.</w:t>
      </w:r>
    </w:p>
    <w:p w14:paraId="000000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12"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15">
      <w:pPr>
        <w:pStyle w:val="2"/>
        <w:tabs>
          <w:tab w:val="left" w:pos="1342"/>
        </w:tabs>
        <w:spacing w:before="0" w:after="0" w:line="276" w:lineRule="auto"/>
        <w:ind w:left="0" w:right="12" w:firstLine="0"/>
        <w:jc w:val="both"/>
        <w:rPr>
          <w:shd w:val="clear" w:fill="EA9999"/>
        </w:rPr>
      </w:pPr>
      <w:r>
        <w:rPr>
          <w:rtl w:val="0"/>
        </w:rPr>
        <w:t xml:space="preserve">   1.3 Requisitos para os (as) candidatos (as)</w:t>
      </w:r>
    </w:p>
    <w:p w14:paraId="000000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12" w:firstLine="0"/>
        <w:jc w:val="left"/>
        <w:rPr>
          <w:rFonts w:ascii="Times New Roman" w:hAnsi="Times New Roman" w:eastAsia="Times New Roman" w:cs="Times New Roman"/>
          <w:b/>
          <w:i w:val="0"/>
          <w:smallCaps w:val="0"/>
          <w:strike w:val="0"/>
          <w:color w:val="000000"/>
          <w:sz w:val="21"/>
          <w:szCs w:val="21"/>
          <w:u w:val="none"/>
          <w:shd w:val="clear" w:fill="auto"/>
          <w:vertAlign w:val="baseline"/>
        </w:rPr>
      </w:pPr>
    </w:p>
    <w:p w14:paraId="000000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2" w:right="12" w:firstLine="0"/>
        <w:jc w:val="both"/>
        <w:rPr>
          <w:rFonts w:ascii="Times New Roman" w:hAnsi="Times New Roman" w:eastAsia="Times New Roman" w:cs="Times New Roman"/>
          <w:b w:val="0"/>
          <w:i w:val="0"/>
          <w:smallCaps w:val="0"/>
          <w:strike w:val="0"/>
          <w:color w:val="000000"/>
          <w:sz w:val="24"/>
          <w:szCs w:val="24"/>
          <w:highlight w:val="white"/>
          <w:u w:val="none"/>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Somente será admitida a inscrição de candidatos(as) que atendam, simultaneamente, aos seguintes requisitos:</w:t>
      </w:r>
    </w:p>
    <w:p w14:paraId="000000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2" w:right="12" w:firstLine="0"/>
        <w:jc w:val="both"/>
        <w:rPr>
          <w:rFonts w:ascii="Times New Roman" w:hAnsi="Times New Roman" w:eastAsia="Times New Roman" w:cs="Times New Roman"/>
          <w:b w:val="0"/>
          <w:i w:val="0"/>
          <w:smallCaps w:val="0"/>
          <w:strike w:val="0"/>
          <w:color w:val="000000"/>
          <w:sz w:val="24"/>
          <w:szCs w:val="24"/>
          <w:u w:val="none"/>
          <w:shd w:val="clear" w:fill="FF9900"/>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I -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Estar regularmente matriculado </w:t>
      </w:r>
      <w:r>
        <w:rPr>
          <w:rFonts w:ascii="Times New Roman" w:hAnsi="Times New Roman" w:eastAsia="Times New Roman" w:cs="Times New Roman"/>
          <w:b w:val="0"/>
          <w:i w:val="0"/>
          <w:smallCaps w:val="0"/>
          <w:strike w:val="0"/>
          <w:color w:val="000000"/>
          <w:sz w:val="24"/>
          <w:szCs w:val="24"/>
          <w:highlight w:val="white"/>
          <w:u w:val="none"/>
          <w:vertAlign w:val="baseline"/>
          <w:rtl w:val="0"/>
        </w:rPr>
        <w:t>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m curso de graduação pr</w:t>
      </w:r>
      <w:r>
        <w:rPr>
          <w:rFonts w:ascii="Times New Roman" w:hAnsi="Times New Roman" w:eastAsia="Times New Roman" w:cs="Times New Roman"/>
          <w:b w:val="0"/>
          <w:i w:val="0"/>
          <w:smallCaps w:val="0"/>
          <w:strike w:val="0"/>
          <w:color w:val="000000"/>
          <w:sz w:val="24"/>
          <w:szCs w:val="24"/>
          <w:highlight w:val="white"/>
          <w:u w:val="none"/>
          <w:vertAlign w:val="baseline"/>
          <w:rtl w:val="0"/>
        </w:rPr>
        <w:t>esencial da Ufape</w:t>
      </w:r>
      <w:r>
        <w:rPr>
          <w:sz w:val="24"/>
          <w:szCs w:val="24"/>
          <w:highlight w:val="white"/>
          <w:rtl w:val="0"/>
        </w:rPr>
        <w:t>;</w:t>
      </w:r>
    </w:p>
    <w:p w14:paraId="00000019">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511"/>
        </w:tabs>
        <w:spacing w:before="0" w:after="0" w:line="276" w:lineRule="auto"/>
        <w:ind w:left="510" w:right="12" w:hanging="299"/>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sz w:val="24"/>
          <w:szCs w:val="24"/>
          <w:rtl w:val="0"/>
        </w:rPr>
        <w:t>Haver realizado cadastro no Sistema de Gestão da Bolsa Permanência (SISBP);</w:t>
      </w:r>
    </w:p>
    <w:p w14:paraId="000000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511"/>
        </w:tabs>
        <w:spacing w:before="0" w:after="0" w:line="276" w:lineRule="auto"/>
        <w:ind w:left="0" w:right="12" w:firstLine="0"/>
        <w:jc w:val="both"/>
        <w:rPr>
          <w:sz w:val="24"/>
          <w:szCs w:val="24"/>
          <w:highlight w:val="white"/>
        </w:rPr>
      </w:pPr>
      <w:r>
        <w:rPr>
          <w:sz w:val="24"/>
          <w:szCs w:val="24"/>
          <w:rtl w:val="0"/>
        </w:rPr>
        <w:t xml:space="preserve">   III - Comprovar o pertencimento étnico indígena ou quilombola</w:t>
      </w:r>
      <w:r>
        <w:rPr>
          <w:sz w:val="24"/>
          <w:szCs w:val="24"/>
          <w:highlight w:val="white"/>
          <w:rtl w:val="0"/>
        </w:rPr>
        <w:t xml:space="preserve">; </w:t>
      </w:r>
    </w:p>
    <w:p w14:paraId="000000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564"/>
        </w:tabs>
        <w:spacing w:before="0" w:after="0" w:line="276" w:lineRule="auto"/>
        <w:ind w:left="141" w:right="12" w:firstLine="0"/>
        <w:jc w:val="both"/>
        <w:rPr>
          <w:sz w:val="24"/>
          <w:szCs w:val="24"/>
        </w:rPr>
      </w:pPr>
    </w:p>
    <w:p w14:paraId="000000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564"/>
        </w:tabs>
        <w:spacing w:before="0" w:after="0" w:line="276" w:lineRule="auto"/>
        <w:ind w:left="141" w:right="12" w:firstLine="0"/>
        <w:jc w:val="both"/>
        <w:rPr>
          <w:b/>
          <w:sz w:val="24"/>
          <w:szCs w:val="24"/>
        </w:rPr>
      </w:pPr>
      <w:r>
        <w:rPr>
          <w:b/>
          <w:sz w:val="24"/>
          <w:szCs w:val="24"/>
          <w:rtl w:val="0"/>
        </w:rPr>
        <w:t xml:space="preserve">1.4 Da Bolsa Permanência </w:t>
      </w:r>
    </w:p>
    <w:p w14:paraId="000000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564"/>
        </w:tabs>
        <w:spacing w:before="0" w:after="0" w:line="276" w:lineRule="auto"/>
        <w:ind w:left="141" w:right="12" w:firstLine="0"/>
        <w:jc w:val="both"/>
        <w:rPr>
          <w:sz w:val="24"/>
          <w:szCs w:val="24"/>
        </w:rPr>
      </w:pPr>
    </w:p>
    <w:p w14:paraId="0000001E">
      <w:pPr>
        <w:widowControl/>
        <w:spacing w:line="276" w:lineRule="auto"/>
        <w:ind w:left="141" w:firstLine="0"/>
        <w:jc w:val="both"/>
        <w:rPr>
          <w:color w:val="222222"/>
          <w:sz w:val="24"/>
          <w:szCs w:val="24"/>
          <w:highlight w:val="white"/>
        </w:rPr>
      </w:pPr>
      <w:r>
        <w:rPr>
          <w:color w:val="222222"/>
          <w:sz w:val="24"/>
          <w:szCs w:val="24"/>
          <w:highlight w:val="white"/>
          <w:rtl w:val="0"/>
        </w:rPr>
        <w:t>O valor da Bolsa Permanência é estabelecido por Resolução do FNDE, atualmente corresponde a  R$ 1.400,00, e tem por finalidade minimizar as desigualdades sociais, étnico-raciais e contribuir para permanência e diplomação de estudantes em situação de vulnerabilidade socioeconômica.</w:t>
      </w:r>
    </w:p>
    <w:p w14:paraId="000000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564"/>
        </w:tabs>
        <w:spacing w:before="0" w:after="0" w:line="276" w:lineRule="auto"/>
        <w:ind w:left="0" w:right="638" w:firstLine="0"/>
        <w:jc w:val="both"/>
        <w:rPr>
          <w:sz w:val="24"/>
          <w:szCs w:val="24"/>
        </w:rPr>
      </w:pPr>
    </w:p>
    <w:p w14:paraId="00000020">
      <w:pPr>
        <w:pStyle w:val="2"/>
        <w:numPr>
          <w:ilvl w:val="0"/>
          <w:numId w:val="1"/>
        </w:numPr>
        <w:tabs>
          <w:tab w:val="left" w:pos="141"/>
        </w:tabs>
        <w:spacing w:before="0" w:after="0" w:line="276" w:lineRule="auto"/>
        <w:ind w:left="452" w:right="0" w:hanging="241"/>
        <w:jc w:val="left"/>
      </w:pPr>
      <w:r>
        <w:rPr>
          <w:rtl w:val="0"/>
        </w:rPr>
        <w:t>INSCRIÇÃO</w:t>
      </w:r>
    </w:p>
    <w:p w14:paraId="00000021">
      <w:pPr>
        <w:pStyle w:val="2"/>
        <w:tabs>
          <w:tab w:val="left" w:pos="141"/>
        </w:tabs>
        <w:spacing w:before="0" w:after="0" w:line="276" w:lineRule="auto"/>
        <w:ind w:left="452" w:right="0" w:firstLine="0"/>
        <w:jc w:val="left"/>
      </w:pPr>
    </w:p>
    <w:p w14:paraId="00000022">
      <w:pPr>
        <w:tabs>
          <w:tab w:val="left" w:pos="500"/>
          <w:tab w:val="left" w:pos="564"/>
        </w:tabs>
        <w:spacing w:line="276" w:lineRule="auto"/>
        <w:ind w:right="122"/>
        <w:jc w:val="both"/>
        <w:rPr>
          <w:sz w:val="24"/>
          <w:szCs w:val="24"/>
        </w:rPr>
      </w:pPr>
      <w:r>
        <w:rPr>
          <w:rtl w:val="0"/>
        </w:rPr>
        <w:t xml:space="preserve">  </w:t>
      </w:r>
      <w:r>
        <w:rPr>
          <w:sz w:val="24"/>
          <w:szCs w:val="24"/>
          <w:rtl w:val="0"/>
        </w:rPr>
        <w:t xml:space="preserve">2.1 Para se inscrever o(a) no processo seletivo o(a) estudante indígena e quilombola deverá cumprir todas as seguintes etapas: </w:t>
      </w:r>
    </w:p>
    <w:p w14:paraId="00000023">
      <w:pPr>
        <w:numPr>
          <w:numId w:val="0"/>
        </w:numPr>
        <w:tabs>
          <w:tab w:val="left" w:pos="500"/>
          <w:tab w:val="left" w:pos="564"/>
        </w:tabs>
        <w:spacing w:line="276" w:lineRule="auto"/>
        <w:ind w:left="141" w:leftChars="0" w:right="122" w:rightChars="0"/>
        <w:jc w:val="both"/>
        <w:rPr>
          <w:sz w:val="24"/>
          <w:szCs w:val="24"/>
          <w:highlight w:val="white"/>
          <w:u w:val="none"/>
        </w:rPr>
      </w:pPr>
      <w:r>
        <w:rPr>
          <w:sz w:val="24"/>
          <w:szCs w:val="24"/>
          <w:highlight w:val="white"/>
          <w:rtl w:val="0"/>
        </w:rPr>
        <w:t>I - Realizar cadastro no Sistema de Gestão da Bolsa Permanência (SISBP), disponível em</w:t>
      </w:r>
      <w:r>
        <w:fldChar w:fldCharType="begin"/>
      </w:r>
      <w:r>
        <w:instrText xml:space="preserve"> HYPERLINK "http://sisbp.mec.gov.br/primeiro-acesso" \h </w:instrText>
      </w:r>
      <w:r>
        <w:fldChar w:fldCharType="separate"/>
      </w:r>
      <w:r>
        <w:rPr>
          <w:sz w:val="24"/>
          <w:szCs w:val="24"/>
          <w:highlight w:val="white"/>
          <w:rtl w:val="0"/>
        </w:rPr>
        <w:t xml:space="preserve"> </w:t>
      </w:r>
      <w:r>
        <w:rPr>
          <w:sz w:val="24"/>
          <w:szCs w:val="24"/>
          <w:highlight w:val="white"/>
          <w:rtl w:val="0"/>
        </w:rPr>
        <w:fldChar w:fldCharType="end"/>
      </w:r>
      <w:r>
        <w:fldChar w:fldCharType="begin"/>
      </w:r>
      <w:r>
        <w:instrText xml:space="preserve"> HYPERLINK "http://sisbp.mec.gov.br/primeiro-acesso" \h </w:instrText>
      </w:r>
      <w:r>
        <w:fldChar w:fldCharType="separate"/>
      </w:r>
      <w:r>
        <w:rPr>
          <w:color w:val="1155CC"/>
          <w:sz w:val="24"/>
          <w:szCs w:val="24"/>
          <w:highlight w:val="white"/>
          <w:u w:val="single"/>
          <w:rtl w:val="0"/>
        </w:rPr>
        <w:t>http://sisbp.mec.gov.br/primeiro-acesso</w:t>
      </w:r>
      <w:r>
        <w:rPr>
          <w:color w:val="1155CC"/>
          <w:sz w:val="24"/>
          <w:szCs w:val="24"/>
          <w:highlight w:val="white"/>
          <w:u w:val="single"/>
          <w:rtl w:val="0"/>
        </w:rPr>
        <w:fldChar w:fldCharType="end"/>
      </w:r>
      <w:r>
        <w:rPr>
          <w:sz w:val="24"/>
          <w:szCs w:val="24"/>
          <w:highlight w:val="white"/>
          <w:rtl w:val="0"/>
        </w:rPr>
        <w:t xml:space="preserve">, e anexar a documentação descrita no Item 3.1.  </w:t>
      </w:r>
    </w:p>
    <w:p w14:paraId="00000024">
      <w:pPr>
        <w:tabs>
          <w:tab w:val="left" w:pos="500"/>
          <w:tab w:val="left" w:pos="564"/>
        </w:tabs>
        <w:spacing w:line="276" w:lineRule="auto"/>
        <w:ind w:left="70" w:right="122" w:firstLine="0"/>
        <w:jc w:val="both"/>
        <w:rPr>
          <w:sz w:val="24"/>
          <w:szCs w:val="24"/>
        </w:rPr>
      </w:pPr>
      <w:r>
        <w:rPr>
          <w:sz w:val="24"/>
          <w:szCs w:val="24"/>
          <w:highlight w:val="white"/>
          <w:rtl w:val="0"/>
        </w:rPr>
        <w:t xml:space="preserve"> II - Preencher o formulário de Cadastro de Estudantes Indígenas e Quilombolas da Ufape, disponível na página oficial da Ufape (</w:t>
      </w:r>
      <w:r>
        <w:fldChar w:fldCharType="begin"/>
      </w:r>
      <w:r>
        <w:instrText xml:space="preserve"> HYPERLINK "http://ufape.edu.br/" \h </w:instrText>
      </w:r>
      <w:r>
        <w:fldChar w:fldCharType="separate"/>
      </w:r>
      <w:r>
        <w:rPr>
          <w:sz w:val="24"/>
          <w:szCs w:val="24"/>
          <w:highlight w:val="white"/>
          <w:u w:val="single"/>
          <w:rtl w:val="0"/>
        </w:rPr>
        <w:t>http://ufape.edu.br/</w:t>
      </w:r>
      <w:r>
        <w:rPr>
          <w:sz w:val="24"/>
          <w:szCs w:val="24"/>
          <w:highlight w:val="white"/>
          <w:u w:val="single"/>
          <w:rtl w:val="0"/>
        </w:rPr>
        <w:fldChar w:fldCharType="end"/>
      </w:r>
      <w:r>
        <w:rPr>
          <w:sz w:val="24"/>
          <w:szCs w:val="24"/>
          <w:highlight w:val="white"/>
          <w:rtl w:val="0"/>
        </w:rPr>
        <w:t xml:space="preserve">) com acesso pelo link </w:t>
      </w:r>
      <w:r>
        <w:fldChar w:fldCharType="begin"/>
      </w:r>
      <w:r>
        <w:instrText xml:space="preserve"> HYPERLINK "https://forms.gle/66TdPAw4jQG7iyyf9" \h </w:instrText>
      </w:r>
      <w:r>
        <w:fldChar w:fldCharType="separate"/>
      </w:r>
      <w:r>
        <w:rPr>
          <w:color w:val="1155CC"/>
          <w:sz w:val="24"/>
          <w:szCs w:val="24"/>
          <w:highlight w:val="white"/>
          <w:u w:val="single"/>
          <w:rtl w:val="0"/>
        </w:rPr>
        <w:t>https://forms.gle/66TdPAw4jQG7iyyf9</w:t>
      </w:r>
      <w:r>
        <w:rPr>
          <w:color w:val="1155CC"/>
          <w:sz w:val="24"/>
          <w:szCs w:val="24"/>
          <w:highlight w:val="white"/>
          <w:u w:val="single"/>
          <w:rtl w:val="0"/>
        </w:rPr>
        <w:fldChar w:fldCharType="end"/>
      </w:r>
      <w:r>
        <w:rPr>
          <w:sz w:val="24"/>
          <w:szCs w:val="24"/>
          <w:highlight w:val="white"/>
          <w:rtl w:val="0"/>
        </w:rPr>
        <w:t xml:space="preserve"> e a</w:t>
      </w:r>
      <w:r>
        <w:rPr>
          <w:sz w:val="24"/>
          <w:szCs w:val="24"/>
          <w:rtl w:val="0"/>
        </w:rPr>
        <w:t xml:space="preserve">nexar a documentação descrita no Item 3.2. </w:t>
      </w:r>
    </w:p>
    <w:p w14:paraId="00000025">
      <w:pPr>
        <w:tabs>
          <w:tab w:val="left" w:pos="500"/>
          <w:tab w:val="left" w:pos="564"/>
        </w:tabs>
        <w:spacing w:line="276" w:lineRule="auto"/>
        <w:ind w:left="75" w:right="122" w:firstLine="0"/>
        <w:jc w:val="both"/>
        <w:rPr>
          <w:color w:val="212529"/>
          <w:sz w:val="24"/>
          <w:szCs w:val="24"/>
        </w:rPr>
      </w:pPr>
      <w:r>
        <w:rPr>
          <w:sz w:val="24"/>
          <w:szCs w:val="24"/>
          <w:rtl w:val="0"/>
        </w:rPr>
        <w:t xml:space="preserve"> III - Entregar na Prae os documentos originais </w:t>
      </w:r>
      <w:r>
        <w:rPr>
          <w:color w:val="212529"/>
          <w:sz w:val="24"/>
          <w:szCs w:val="24"/>
          <w:rtl w:val="0"/>
        </w:rPr>
        <w:t xml:space="preserve">anexados na plataforma SISBP, conforme descritos no Item 3.1. </w:t>
      </w:r>
    </w:p>
    <w:p w14:paraId="00000026">
      <w:pPr>
        <w:tabs>
          <w:tab w:val="left" w:pos="500"/>
          <w:tab w:val="left" w:pos="564"/>
        </w:tabs>
        <w:spacing w:line="276" w:lineRule="auto"/>
        <w:ind w:left="75" w:right="122" w:firstLine="0"/>
        <w:jc w:val="both"/>
        <w:rPr>
          <w:sz w:val="24"/>
          <w:szCs w:val="24"/>
        </w:rPr>
      </w:pPr>
      <w:r>
        <w:rPr>
          <w:sz w:val="24"/>
          <w:szCs w:val="24"/>
          <w:rtl w:val="0"/>
        </w:rPr>
        <w:t>2.2 Para concorrer às vagas do PBP/Mec disponíveis ao longo do ano de 2024, devem-se observar os prazos estabelecidos no Cronograma de Seleção (Item 8).</w:t>
      </w:r>
    </w:p>
    <w:p w14:paraId="00000027">
      <w:pPr>
        <w:tabs>
          <w:tab w:val="left" w:pos="500"/>
          <w:tab w:val="left" w:pos="564"/>
        </w:tabs>
        <w:spacing w:line="276" w:lineRule="auto"/>
        <w:ind w:left="75" w:right="122" w:firstLine="0"/>
        <w:jc w:val="both"/>
        <w:rPr>
          <w:sz w:val="24"/>
          <w:szCs w:val="24"/>
        </w:rPr>
      </w:pPr>
    </w:p>
    <w:p w14:paraId="00000028">
      <w:pPr>
        <w:tabs>
          <w:tab w:val="left" w:pos="500"/>
          <w:tab w:val="left" w:pos="564"/>
        </w:tabs>
        <w:spacing w:line="276" w:lineRule="auto"/>
        <w:ind w:left="70" w:right="122" w:firstLine="0"/>
        <w:jc w:val="both"/>
        <w:rPr>
          <w:b/>
          <w:sz w:val="24"/>
          <w:szCs w:val="24"/>
        </w:rPr>
      </w:pPr>
      <w:r>
        <w:rPr>
          <w:b/>
          <w:sz w:val="24"/>
          <w:szCs w:val="24"/>
          <w:rtl w:val="0"/>
        </w:rPr>
        <w:t xml:space="preserve">3. DOCUMENTOS NECESSÁRIOS </w:t>
      </w:r>
    </w:p>
    <w:p w14:paraId="00000029">
      <w:pPr>
        <w:tabs>
          <w:tab w:val="left" w:pos="500"/>
          <w:tab w:val="left" w:pos="564"/>
        </w:tabs>
        <w:spacing w:line="276" w:lineRule="auto"/>
        <w:ind w:left="70" w:right="122" w:firstLine="0"/>
        <w:jc w:val="both"/>
        <w:rPr>
          <w:b/>
          <w:sz w:val="24"/>
          <w:szCs w:val="24"/>
        </w:rPr>
      </w:pPr>
    </w:p>
    <w:p w14:paraId="0000002A">
      <w:pPr>
        <w:tabs>
          <w:tab w:val="left" w:pos="500"/>
          <w:tab w:val="left" w:pos="564"/>
        </w:tabs>
        <w:spacing w:line="276" w:lineRule="auto"/>
        <w:ind w:left="70" w:right="122" w:firstLine="0"/>
        <w:jc w:val="both"/>
        <w:rPr>
          <w:b/>
          <w:sz w:val="24"/>
          <w:szCs w:val="24"/>
        </w:rPr>
      </w:pPr>
      <w:r>
        <w:rPr>
          <w:b/>
          <w:sz w:val="24"/>
          <w:szCs w:val="24"/>
          <w:rtl w:val="0"/>
        </w:rPr>
        <w:t>3.1 PARA CADASTRO NO SISBP - COMPROBATÓRIOS DA CONDIÇÃO DE ESTUDANTE INDÍGENA E QUILOMBOLA</w:t>
      </w:r>
    </w:p>
    <w:p w14:paraId="0000002B">
      <w:pPr>
        <w:numPr>
          <w:ilvl w:val="0"/>
          <w:numId w:val="3"/>
        </w:numPr>
        <w:spacing w:before="195" w:line="276" w:lineRule="auto"/>
        <w:ind w:left="720" w:right="-2" w:hanging="360"/>
        <w:jc w:val="both"/>
        <w:rPr>
          <w:sz w:val="24"/>
          <w:szCs w:val="24"/>
        </w:rPr>
      </w:pPr>
      <w:r>
        <w:rPr>
          <w:sz w:val="24"/>
          <w:szCs w:val="24"/>
          <w:rtl w:val="0"/>
        </w:rPr>
        <w:t>Autodeclaração do candidato estudante indígena (Anexo I) ou Autodeclaração do candidato estudante quilombola (Anexo IV);</w:t>
      </w:r>
    </w:p>
    <w:p w14:paraId="0000002C">
      <w:pPr>
        <w:numPr>
          <w:ilvl w:val="0"/>
          <w:numId w:val="3"/>
        </w:numPr>
        <w:spacing w:line="276" w:lineRule="auto"/>
        <w:ind w:left="720" w:right="-2" w:hanging="360"/>
        <w:jc w:val="both"/>
        <w:rPr>
          <w:color w:val="1F1F1F"/>
          <w:sz w:val="24"/>
          <w:szCs w:val="24"/>
          <w:highlight w:val="white"/>
        </w:rPr>
      </w:pPr>
      <w:r>
        <w:rPr>
          <w:color w:val="1F1F1F"/>
          <w:sz w:val="24"/>
          <w:szCs w:val="24"/>
          <w:highlight w:val="white"/>
          <w:rtl w:val="0"/>
        </w:rPr>
        <w:t>Declaração de Pertencimento Étnico para estudante indígena (anexo II) ou Declaração de Pertencimento Étnico para estudante quilombola (anexo V), assinadas por pelo menos 3 (três) lideranças reconhecidas;</w:t>
      </w:r>
    </w:p>
    <w:p w14:paraId="0000002D">
      <w:pPr>
        <w:numPr>
          <w:ilvl w:val="0"/>
          <w:numId w:val="3"/>
        </w:numPr>
        <w:shd w:val="clear" w:fill="FFFFFF"/>
        <w:spacing w:after="160" w:line="276" w:lineRule="auto"/>
        <w:ind w:left="720" w:hanging="360"/>
        <w:jc w:val="both"/>
        <w:rPr>
          <w:color w:val="1F1F1F"/>
          <w:sz w:val="24"/>
          <w:szCs w:val="24"/>
        </w:rPr>
      </w:pPr>
      <w:r>
        <w:rPr>
          <w:color w:val="162937"/>
          <w:sz w:val="24"/>
          <w:szCs w:val="24"/>
          <w:rtl w:val="0"/>
        </w:rPr>
        <w:t xml:space="preserve">Declaração da Fundação Nacional dos Povos Indígenas - Funai de que o estudante indígena reside em comunidade indígena ou comprovante de residência em comunidade indígena ou Declaração de Pertencimento Étnico e de Residência em comunidade indígena assinada por pelo menos 3 (três) lideranças reconhecidas (Anexo III); </w:t>
      </w:r>
    </w:p>
    <w:p w14:paraId="0000002E">
      <w:pPr>
        <w:numPr>
          <w:ilvl w:val="0"/>
          <w:numId w:val="3"/>
        </w:numPr>
        <w:shd w:val="clear" w:fill="FFFFFF"/>
        <w:spacing w:after="160" w:line="276" w:lineRule="auto"/>
        <w:ind w:left="720" w:hanging="360"/>
        <w:jc w:val="both"/>
        <w:rPr>
          <w:color w:val="1F1F1F"/>
          <w:sz w:val="24"/>
          <w:szCs w:val="24"/>
        </w:rPr>
      </w:pPr>
      <w:r>
        <w:rPr>
          <w:color w:val="162937"/>
          <w:sz w:val="24"/>
          <w:szCs w:val="24"/>
          <w:rtl w:val="0"/>
        </w:rPr>
        <w:t>Certidão Bolsa Permanência, emitida pela Fundação Cultural Palmares, constando o nome da Comunidade, município e estado do estudante ou comprovante de residência em comunidade quilombola ou Declaração de Pertencimento Étnico e de Residência em comunidade quilombola assinada por pelo menos 3 (três) lideranças reconhecidas (Anexo VI).</w:t>
      </w:r>
    </w:p>
    <w:p w14:paraId="0000002F">
      <w:pPr>
        <w:numPr>
          <w:ilvl w:val="0"/>
          <w:numId w:val="3"/>
        </w:numPr>
        <w:spacing w:before="195" w:line="276" w:lineRule="auto"/>
        <w:ind w:left="720" w:right="-2" w:hanging="360"/>
        <w:jc w:val="both"/>
        <w:rPr>
          <w:color w:val="1F1F1F"/>
          <w:sz w:val="24"/>
          <w:szCs w:val="24"/>
          <w:highlight w:val="white"/>
        </w:rPr>
      </w:pPr>
      <w:r>
        <w:rPr>
          <w:color w:val="1F1F1F"/>
          <w:sz w:val="24"/>
          <w:szCs w:val="24"/>
          <w:highlight w:val="white"/>
          <w:rtl w:val="0"/>
        </w:rPr>
        <w:t>Termo de compromisso do bolsista indígena ou quilombola (Anexo VII);</w:t>
      </w:r>
    </w:p>
    <w:p w14:paraId="00000030">
      <w:pPr>
        <w:spacing w:before="195" w:line="276" w:lineRule="auto"/>
        <w:ind w:left="70" w:right="-2" w:firstLine="0"/>
        <w:jc w:val="both"/>
        <w:rPr>
          <w:color w:val="1F1F1F"/>
          <w:sz w:val="24"/>
          <w:szCs w:val="24"/>
        </w:rPr>
      </w:pPr>
      <w:r>
        <w:rPr>
          <w:color w:val="1F1F1F"/>
          <w:sz w:val="24"/>
          <w:szCs w:val="24"/>
          <w:rtl w:val="0"/>
        </w:rPr>
        <w:t xml:space="preserve">3.1.1  O comprovante de residência em comunidade indígena ou quilombola, mencionado nas alíneas c e d,  poderá ser conta atualizada de água, energia, telefone, etc. e será considerado válido se o documento apresentado estiver em nome do(a) estudante ou de algum membro do grupo familiar que conste no Anexo VIII - Composição do grupo familiar. </w:t>
      </w:r>
    </w:p>
    <w:p w14:paraId="00000031">
      <w:pPr>
        <w:spacing w:before="195" w:line="276" w:lineRule="auto"/>
        <w:ind w:left="141" w:right="-2" w:firstLine="0"/>
        <w:jc w:val="both"/>
        <w:rPr>
          <w:b/>
          <w:sz w:val="24"/>
          <w:szCs w:val="24"/>
          <w:highlight w:val="white"/>
        </w:rPr>
      </w:pPr>
      <w:r>
        <w:rPr>
          <w:b/>
          <w:color w:val="1F1F1F"/>
          <w:sz w:val="24"/>
          <w:szCs w:val="24"/>
          <w:highlight w:val="white"/>
          <w:rtl w:val="0"/>
        </w:rPr>
        <w:t xml:space="preserve">3.2 PARA PREENCHIMENTO DO </w:t>
      </w:r>
      <w:r>
        <w:rPr>
          <w:b/>
          <w:sz w:val="24"/>
          <w:szCs w:val="24"/>
          <w:highlight w:val="white"/>
          <w:rtl w:val="0"/>
        </w:rPr>
        <w:t>CADASTRO DE ESTUDANTES INDÍGENAS E   QUILOMBOLAS DA UFAPE - DOCUMENTAÇÃO COMPLEMENTAR</w:t>
      </w:r>
    </w:p>
    <w:p w14:paraId="00000032">
      <w:pPr>
        <w:spacing w:before="195" w:line="276" w:lineRule="auto"/>
        <w:ind w:left="141" w:right="-2" w:firstLine="0"/>
        <w:jc w:val="both"/>
        <w:rPr>
          <w:b/>
          <w:sz w:val="24"/>
          <w:szCs w:val="24"/>
          <w:highlight w:val="white"/>
        </w:rPr>
      </w:pPr>
    </w:p>
    <w:p w14:paraId="00000033">
      <w:pPr>
        <w:numPr>
          <w:ilvl w:val="0"/>
          <w:numId w:val="4"/>
        </w:numPr>
        <w:tabs>
          <w:tab w:val="left" w:pos="1540"/>
          <w:tab w:val="left" w:pos="1541"/>
        </w:tabs>
        <w:spacing w:line="276" w:lineRule="auto"/>
        <w:ind w:left="720" w:right="12" w:hanging="360"/>
      </w:pPr>
      <w:r>
        <w:rPr>
          <w:sz w:val="24"/>
          <w:szCs w:val="24"/>
          <w:rtl w:val="0"/>
        </w:rPr>
        <w:t xml:space="preserve">Anexo VIII - Composição do grupo familiar (para todos/as candidatos/as). </w:t>
      </w:r>
    </w:p>
    <w:p w14:paraId="00000034">
      <w:pPr>
        <w:numPr>
          <w:ilvl w:val="0"/>
          <w:numId w:val="4"/>
        </w:numPr>
        <w:spacing w:before="205" w:line="228" w:lineRule="auto"/>
        <w:ind w:left="720" w:right="-4" w:hanging="360"/>
        <w:jc w:val="both"/>
        <w:rPr>
          <w:highlight w:val="white"/>
        </w:rPr>
      </w:pPr>
      <w:bookmarkStart w:id="0" w:name="_heading=h.soqbqrutqaw0" w:colFirst="0" w:colLast="0"/>
      <w:bookmarkEnd w:id="0"/>
      <w:r>
        <w:rPr>
          <w:sz w:val="24"/>
          <w:szCs w:val="24"/>
          <w:rtl w:val="0"/>
        </w:rPr>
        <w:t xml:space="preserve">Laudo médico emitido nos últimos 12 meses que comprove deficiência física, surdez ou deficiência auditiva, cegueira ou baixa visão, deficiência intelectual, Transtorno Global do Desenvolvimento (TGD) e deficiência múltipla, assinado por um(a) médico(a) especialista, contendo na descrição clínica o tipo e grau da deficiência, bem como expressa referência ao código correspondente da Classificação Internacional de Doença (CID) ou de Declaração emitida pelo </w:t>
      </w:r>
      <w:r>
        <w:rPr>
          <w:color w:val="222222"/>
          <w:sz w:val="24"/>
          <w:szCs w:val="24"/>
          <w:highlight w:val="white"/>
          <w:rtl w:val="0"/>
        </w:rPr>
        <w:t xml:space="preserve">Departamento de Registro e Controle Acadêmico da Ufape (DRCA) </w:t>
      </w:r>
      <w:r>
        <w:rPr>
          <w:sz w:val="24"/>
          <w:szCs w:val="24"/>
          <w:rtl w:val="0"/>
        </w:rPr>
        <w:t>que comprove o ingresso na Universidade através das vagas reservadas para pessoas com deficiência;</w:t>
      </w:r>
    </w:p>
    <w:p w14:paraId="00000035">
      <w:pPr>
        <w:numPr>
          <w:ilvl w:val="0"/>
          <w:numId w:val="4"/>
        </w:numPr>
        <w:spacing w:before="193"/>
        <w:ind w:left="720" w:hanging="360"/>
        <w:jc w:val="both"/>
        <w:rPr>
          <w:highlight w:val="white"/>
        </w:rPr>
      </w:pPr>
      <w:r>
        <w:rPr>
          <w:sz w:val="24"/>
          <w:szCs w:val="24"/>
          <w:rtl w:val="0"/>
        </w:rPr>
        <w:t>Certidão de nascimento de filho(a) menor de 18 anos de idade;</w:t>
      </w:r>
    </w:p>
    <w:p w14:paraId="00000036">
      <w:pPr>
        <w:spacing w:before="193"/>
        <w:ind w:left="720" w:firstLine="0"/>
        <w:jc w:val="both"/>
        <w:rPr>
          <w:sz w:val="24"/>
          <w:szCs w:val="24"/>
        </w:rPr>
      </w:pPr>
    </w:p>
    <w:p w14:paraId="00000037">
      <w:pPr>
        <w:tabs>
          <w:tab w:val="left" w:pos="461"/>
        </w:tabs>
        <w:spacing w:line="276" w:lineRule="auto"/>
        <w:ind w:left="141" w:firstLine="0"/>
        <w:rPr>
          <w:b/>
          <w:sz w:val="24"/>
          <w:szCs w:val="24"/>
        </w:rPr>
      </w:pPr>
      <w:r>
        <w:rPr>
          <w:b/>
          <w:sz w:val="24"/>
          <w:szCs w:val="24"/>
          <w:rtl w:val="0"/>
        </w:rPr>
        <w:t>4. ANÁLISE DOCUMENTAL</w:t>
      </w:r>
    </w:p>
    <w:p w14:paraId="00000038">
      <w:pPr>
        <w:spacing w:before="193" w:line="360" w:lineRule="auto"/>
        <w:ind w:left="119" w:firstLine="0"/>
        <w:jc w:val="both"/>
        <w:rPr>
          <w:sz w:val="24"/>
          <w:szCs w:val="24"/>
        </w:rPr>
      </w:pPr>
      <w:r>
        <w:rPr>
          <w:sz w:val="24"/>
          <w:szCs w:val="24"/>
          <w:rtl w:val="0"/>
        </w:rPr>
        <w:t>A Comissão Interdisciplinar realizará a análise da documentação a fim de comprovação da condição de pertencimento étnico e  classificação de candidatos(as).</w:t>
      </w:r>
    </w:p>
    <w:sdt>
      <w:sdtPr>
        <w:tag w:val="goog_rdk_0"/>
        <w:id w:val="1"/>
      </w:sdtPr>
      <w:sdtContent>
        <w:p w14:paraId="00000039">
          <w:pPr>
            <w:tabs>
              <w:tab w:val="left" w:pos="461"/>
            </w:tabs>
            <w:spacing w:before="0" w:line="276" w:lineRule="auto"/>
            <w:ind w:left="324" w:hanging="182"/>
            <w:rPr>
              <w:sz w:val="24"/>
              <w:szCs w:val="24"/>
            </w:rPr>
          </w:pPr>
        </w:p>
      </w:sdtContent>
    </w:sdt>
    <w:p w14:paraId="0000003A">
      <w:pPr>
        <w:tabs>
          <w:tab w:val="left" w:pos="461"/>
        </w:tabs>
        <w:spacing w:before="0" w:line="276" w:lineRule="auto"/>
        <w:ind w:left="324" w:hanging="182"/>
        <w:rPr>
          <w:b/>
          <w:sz w:val="24"/>
          <w:szCs w:val="24"/>
        </w:rPr>
      </w:pPr>
      <w:r>
        <w:rPr>
          <w:b/>
          <w:sz w:val="24"/>
          <w:szCs w:val="24"/>
          <w:rtl w:val="0"/>
        </w:rPr>
        <w:t>5. SELEÇÃO, CLASSIFICAÇÃO E NÚMERO DE VAGAS</w:t>
      </w:r>
    </w:p>
    <w:p w14:paraId="0000003B">
      <w:pPr>
        <w:spacing w:before="0" w:line="276" w:lineRule="auto"/>
        <w:rPr>
          <w:b/>
          <w:sz w:val="24"/>
          <w:szCs w:val="24"/>
        </w:rPr>
      </w:pPr>
    </w:p>
    <w:p w14:paraId="0000003C">
      <w:pPr>
        <w:spacing w:before="0" w:line="276" w:lineRule="auto"/>
        <w:ind w:left="141" w:right="136" w:firstLine="0"/>
        <w:jc w:val="both"/>
        <w:rPr>
          <w:sz w:val="24"/>
          <w:szCs w:val="24"/>
        </w:rPr>
      </w:pPr>
      <w:r>
        <w:rPr>
          <w:sz w:val="24"/>
          <w:szCs w:val="24"/>
          <w:rtl w:val="0"/>
        </w:rPr>
        <w:t xml:space="preserve">5.1 No processo serão adotados os seguintes critérios de seleção: </w:t>
      </w:r>
    </w:p>
    <w:p w14:paraId="0000003D">
      <w:pPr>
        <w:spacing w:before="0" w:line="276" w:lineRule="auto"/>
        <w:ind w:left="141" w:right="136" w:firstLine="0"/>
        <w:jc w:val="both"/>
        <w:rPr>
          <w:sz w:val="24"/>
          <w:szCs w:val="24"/>
        </w:rPr>
      </w:pPr>
      <w:r>
        <w:rPr>
          <w:sz w:val="24"/>
          <w:szCs w:val="24"/>
          <w:rtl w:val="0"/>
        </w:rPr>
        <w:t xml:space="preserve">I -   Documentação Completa (DC); </w:t>
      </w:r>
    </w:p>
    <w:p w14:paraId="0000003E">
      <w:pPr>
        <w:spacing w:before="195" w:line="276" w:lineRule="auto"/>
        <w:ind w:left="123" w:firstLine="0"/>
        <w:rPr>
          <w:sz w:val="24"/>
          <w:szCs w:val="24"/>
        </w:rPr>
      </w:pPr>
      <w:r>
        <w:rPr>
          <w:sz w:val="24"/>
          <w:szCs w:val="24"/>
          <w:rtl w:val="0"/>
        </w:rPr>
        <w:t xml:space="preserve">II - Pessoa com deficiência (PCD); </w:t>
      </w:r>
    </w:p>
    <w:p w14:paraId="0000003F">
      <w:pPr>
        <w:spacing w:before="193" w:line="276" w:lineRule="auto"/>
        <w:ind w:left="119" w:firstLine="0"/>
        <w:rPr>
          <w:sz w:val="24"/>
          <w:szCs w:val="24"/>
        </w:rPr>
      </w:pPr>
      <w:r>
        <w:rPr>
          <w:sz w:val="24"/>
          <w:szCs w:val="24"/>
          <w:rtl w:val="0"/>
        </w:rPr>
        <w:t>III - Situação de parentalidade (SP);</w:t>
      </w:r>
    </w:p>
    <w:p w14:paraId="00000040">
      <w:pPr>
        <w:spacing w:before="193" w:line="276" w:lineRule="auto"/>
        <w:ind w:left="119" w:firstLine="0"/>
        <w:rPr>
          <w:sz w:val="24"/>
          <w:szCs w:val="24"/>
        </w:rPr>
      </w:pPr>
      <w:r>
        <w:rPr>
          <w:sz w:val="24"/>
          <w:szCs w:val="24"/>
          <w:rtl w:val="0"/>
        </w:rPr>
        <w:t>IV - Índice de Tempo Regular para Integralização do Curso (ITR);</w:t>
      </w:r>
    </w:p>
    <w:p w14:paraId="00000041">
      <w:pPr>
        <w:spacing w:before="193" w:line="276" w:lineRule="auto"/>
        <w:ind w:left="119" w:firstLine="0"/>
        <w:rPr>
          <w:sz w:val="24"/>
          <w:szCs w:val="24"/>
        </w:rPr>
      </w:pPr>
      <w:r>
        <w:rPr>
          <w:sz w:val="24"/>
          <w:szCs w:val="24"/>
          <w:rtl w:val="0"/>
        </w:rPr>
        <w:t>V - Idade</w:t>
      </w:r>
    </w:p>
    <w:p w14:paraId="00000042">
      <w:pPr>
        <w:spacing w:before="193" w:line="276" w:lineRule="auto"/>
        <w:ind w:left="119" w:firstLine="0"/>
        <w:jc w:val="both"/>
        <w:rPr>
          <w:sz w:val="24"/>
          <w:szCs w:val="24"/>
        </w:rPr>
      </w:pPr>
      <w:r>
        <w:rPr>
          <w:sz w:val="24"/>
          <w:szCs w:val="24"/>
          <w:rtl w:val="0"/>
        </w:rPr>
        <w:t xml:space="preserve">5.2 A classificação dos(as) candidatos(as) considerará o quantitativo de vagas de reposição (em fluxo contínuo) e de eventuais novas vagas, que estiverem disponíveis para a Ufape no SISBP ao longo do ano de 2024.  </w:t>
      </w:r>
    </w:p>
    <w:p w14:paraId="00000043">
      <w:pPr>
        <w:spacing w:before="0" w:line="276" w:lineRule="auto"/>
        <w:ind w:left="141" w:firstLine="0"/>
        <w:jc w:val="both"/>
        <w:rPr>
          <w:sz w:val="24"/>
          <w:szCs w:val="24"/>
        </w:rPr>
      </w:pPr>
      <w:r>
        <w:rPr>
          <w:sz w:val="24"/>
          <w:szCs w:val="24"/>
          <w:rtl w:val="0"/>
        </w:rPr>
        <w:t xml:space="preserve">5.3 A classificação será realizada pela pontuação (P) dada pela fórmula P=(CD+PCD+SP+ITR)/4, e os(as) candidatos(as) serão classificados(as) nas categorias: </w:t>
      </w:r>
    </w:p>
    <w:p w14:paraId="00000044">
      <w:pPr>
        <w:spacing w:before="204" w:line="276" w:lineRule="auto"/>
        <w:ind w:left="112" w:right="-3" w:firstLine="6"/>
        <w:jc w:val="both"/>
        <w:rPr>
          <w:sz w:val="24"/>
          <w:szCs w:val="24"/>
        </w:rPr>
      </w:pPr>
      <w:r>
        <w:rPr>
          <w:sz w:val="24"/>
          <w:szCs w:val="24"/>
          <w:rtl w:val="0"/>
        </w:rPr>
        <w:t xml:space="preserve">I - Aprovado(a) - candidato(a) com cadastro aprovado para ocupação de vaga disponível;  </w:t>
      </w:r>
    </w:p>
    <w:p w14:paraId="00000045">
      <w:pPr>
        <w:spacing w:before="204" w:line="276" w:lineRule="auto"/>
        <w:ind w:left="112" w:right="-3" w:firstLine="6"/>
        <w:jc w:val="both"/>
        <w:rPr>
          <w:sz w:val="24"/>
          <w:szCs w:val="24"/>
        </w:rPr>
      </w:pPr>
      <w:r>
        <w:rPr>
          <w:sz w:val="24"/>
          <w:szCs w:val="24"/>
          <w:rtl w:val="0"/>
        </w:rPr>
        <w:t>II - Deferido(a) - candidato(a) com cadastro aprovado que aguardará a disponibilidade de vaga na Lista Única de Espera do PBP na UFAPE, conforme ordem classificatória;</w:t>
      </w:r>
    </w:p>
    <w:p w14:paraId="00000046">
      <w:pPr>
        <w:spacing w:before="204" w:line="276" w:lineRule="auto"/>
        <w:ind w:left="112" w:right="-3" w:firstLine="6"/>
        <w:jc w:val="both"/>
        <w:rPr>
          <w:sz w:val="24"/>
          <w:szCs w:val="24"/>
        </w:rPr>
      </w:pPr>
      <w:r>
        <w:rPr>
          <w:sz w:val="24"/>
          <w:szCs w:val="24"/>
          <w:rtl w:val="0"/>
        </w:rPr>
        <w:t xml:space="preserve">III -  Indeferido(a) - candidato(a) com cadastro não aprovado que foi desclassificado(a) do processo de seleção. </w:t>
      </w:r>
    </w:p>
    <w:p w14:paraId="00000047">
      <w:pPr>
        <w:tabs>
          <w:tab w:val="left" w:pos="313"/>
        </w:tabs>
        <w:spacing w:before="0" w:line="276" w:lineRule="auto"/>
        <w:ind w:left="0" w:firstLine="0"/>
        <w:rPr>
          <w:b/>
          <w:sz w:val="24"/>
          <w:szCs w:val="24"/>
        </w:rPr>
      </w:pPr>
    </w:p>
    <w:p w14:paraId="00000048">
      <w:pPr>
        <w:tabs>
          <w:tab w:val="left" w:pos="313"/>
        </w:tabs>
        <w:spacing w:before="0" w:line="276" w:lineRule="auto"/>
        <w:ind w:left="0" w:firstLine="0"/>
        <w:rPr>
          <w:b/>
          <w:sz w:val="24"/>
          <w:szCs w:val="24"/>
        </w:rPr>
      </w:pPr>
      <w:r>
        <w:rPr>
          <w:b/>
          <w:sz w:val="24"/>
          <w:szCs w:val="24"/>
          <w:rtl w:val="0"/>
        </w:rPr>
        <w:t xml:space="preserve">  6. CRITÉRIO DE DESEMPATE</w:t>
      </w:r>
    </w:p>
    <w:p w14:paraId="00000049">
      <w:pPr>
        <w:spacing w:before="205" w:line="228" w:lineRule="auto"/>
        <w:ind w:left="117" w:right="-4" w:firstLine="1"/>
        <w:jc w:val="both"/>
        <w:rPr>
          <w:sz w:val="24"/>
          <w:szCs w:val="24"/>
        </w:rPr>
      </w:pPr>
      <w:r>
        <w:rPr>
          <w:sz w:val="24"/>
          <w:szCs w:val="24"/>
          <w:rtl w:val="0"/>
        </w:rPr>
        <w:t xml:space="preserve">Será considerado como critério de desempate a idade, sendo  priorizado(a) o(a) candidato(a) de idade mais avançada, contabilizando dia, mês e ano. </w:t>
      </w:r>
    </w:p>
    <w:p w14:paraId="0000004A">
      <w:pPr>
        <w:tabs>
          <w:tab w:val="left" w:pos="432"/>
        </w:tabs>
        <w:spacing w:before="0" w:line="276" w:lineRule="auto"/>
        <w:ind w:left="0" w:firstLine="0"/>
        <w:rPr>
          <w:sz w:val="24"/>
          <w:szCs w:val="24"/>
        </w:rPr>
      </w:pPr>
    </w:p>
    <w:p w14:paraId="0000004B">
      <w:pPr>
        <w:tabs>
          <w:tab w:val="left" w:pos="432"/>
        </w:tabs>
        <w:spacing w:before="0" w:line="276" w:lineRule="auto"/>
        <w:ind w:left="0" w:firstLine="0"/>
        <w:rPr>
          <w:b/>
          <w:sz w:val="24"/>
          <w:szCs w:val="24"/>
        </w:rPr>
      </w:pPr>
      <w:r>
        <w:rPr>
          <w:b/>
          <w:sz w:val="24"/>
          <w:szCs w:val="24"/>
          <w:rtl w:val="0"/>
        </w:rPr>
        <w:t xml:space="preserve"> 7. DIVULGAÇÃO DO RESULTADO </w:t>
      </w:r>
    </w:p>
    <w:p w14:paraId="0000004C">
      <w:pPr>
        <w:tabs>
          <w:tab w:val="left" w:pos="432"/>
        </w:tabs>
        <w:spacing w:before="0" w:line="276" w:lineRule="auto"/>
        <w:ind w:left="0" w:firstLine="0"/>
        <w:rPr>
          <w:b/>
          <w:sz w:val="24"/>
          <w:szCs w:val="24"/>
        </w:rPr>
      </w:pPr>
    </w:p>
    <w:p w14:paraId="0000004D">
      <w:pPr>
        <w:numPr>
          <w:ilvl w:val="1"/>
          <w:numId w:val="5"/>
        </w:numPr>
        <w:tabs>
          <w:tab w:val="left" w:pos="596"/>
        </w:tabs>
        <w:spacing w:before="0" w:line="276" w:lineRule="auto"/>
        <w:ind w:left="141" w:hanging="495"/>
        <w:jc w:val="both"/>
        <w:rPr>
          <w:b/>
          <w:sz w:val="24"/>
          <w:szCs w:val="24"/>
        </w:rPr>
      </w:pPr>
      <w:r>
        <w:rPr>
          <w:sz w:val="24"/>
          <w:szCs w:val="24"/>
          <w:rtl w:val="0"/>
        </w:rPr>
        <w:t>7.1 O resultado da seleção será divulgado na página oficial da UFAPE (</w:t>
      </w:r>
      <w:r>
        <w:fldChar w:fldCharType="begin"/>
      </w:r>
      <w:r>
        <w:instrText xml:space="preserve"> HYPERLINK "http://ufape.edu.br/" \h </w:instrText>
      </w:r>
      <w:r>
        <w:fldChar w:fldCharType="separate"/>
      </w:r>
      <w:r>
        <w:rPr>
          <w:sz w:val="24"/>
          <w:szCs w:val="24"/>
          <w:u w:val="single"/>
          <w:rtl w:val="0"/>
        </w:rPr>
        <w:t>http://ufape.edu.br/</w:t>
      </w:r>
      <w:r>
        <w:rPr>
          <w:sz w:val="24"/>
          <w:szCs w:val="24"/>
          <w:u w:val="single"/>
          <w:rtl w:val="0"/>
        </w:rPr>
        <w:fldChar w:fldCharType="end"/>
      </w:r>
      <w:r>
        <w:rPr>
          <w:sz w:val="24"/>
          <w:szCs w:val="24"/>
          <w:u w:val="single"/>
          <w:rtl w:val="0"/>
        </w:rPr>
        <w:t>)</w:t>
      </w:r>
      <w:r>
        <w:rPr>
          <w:sz w:val="24"/>
          <w:szCs w:val="24"/>
          <w:rtl w:val="0"/>
        </w:rPr>
        <w:t xml:space="preserve">, conforme o cronograma da seleção. </w:t>
      </w:r>
    </w:p>
    <w:p w14:paraId="0000004E">
      <w:pPr>
        <w:numPr>
          <w:ilvl w:val="1"/>
          <w:numId w:val="5"/>
        </w:numPr>
        <w:tabs>
          <w:tab w:val="left" w:pos="596"/>
        </w:tabs>
        <w:spacing w:before="0" w:line="276" w:lineRule="auto"/>
        <w:ind w:left="141" w:hanging="495"/>
        <w:jc w:val="both"/>
        <w:rPr>
          <w:sz w:val="24"/>
          <w:szCs w:val="24"/>
          <w:u w:val="none"/>
        </w:rPr>
      </w:pPr>
      <w:r>
        <w:rPr>
          <w:sz w:val="24"/>
          <w:szCs w:val="24"/>
          <w:rtl w:val="0"/>
        </w:rPr>
        <w:t xml:space="preserve">7.2 Havendo disponibilidade de vagas no SISBP ao longo do ano de 2024, a PRAE publicará o(s) nome(s) de estudante(s) aprovado(s) para preenchimento, em fluxo contínuo.   </w:t>
      </w:r>
    </w:p>
    <w:p w14:paraId="0000004F">
      <w:pPr>
        <w:spacing w:line="276" w:lineRule="auto"/>
        <w:ind w:left="0" w:firstLine="0"/>
        <w:jc w:val="both"/>
        <w:rPr>
          <w:color w:val="FF0000"/>
          <w:sz w:val="24"/>
          <w:szCs w:val="24"/>
        </w:rPr>
      </w:pPr>
    </w:p>
    <w:p w14:paraId="00000050">
      <w:pPr>
        <w:tabs>
          <w:tab w:val="left" w:pos="488"/>
        </w:tabs>
        <w:spacing w:line="276" w:lineRule="auto"/>
        <w:ind w:left="141" w:firstLine="0"/>
        <w:jc w:val="both"/>
        <w:rPr>
          <w:b/>
          <w:sz w:val="24"/>
          <w:szCs w:val="24"/>
        </w:rPr>
      </w:pPr>
      <w:r>
        <w:rPr>
          <w:b/>
          <w:sz w:val="24"/>
          <w:szCs w:val="24"/>
          <w:rtl w:val="0"/>
        </w:rPr>
        <w:t>8. CRONOGRAMA DA SELEÇÃO</w:t>
      </w:r>
    </w:p>
    <w:p w14:paraId="00000051">
      <w:pPr>
        <w:tabs>
          <w:tab w:val="left" w:pos="488"/>
        </w:tabs>
        <w:spacing w:line="276" w:lineRule="auto"/>
        <w:jc w:val="both"/>
        <w:rPr>
          <w:sz w:val="14"/>
          <w:szCs w:val="14"/>
        </w:rPr>
      </w:pPr>
    </w:p>
    <w:tbl>
      <w:tblPr>
        <w:tblStyle w:val="16"/>
        <w:tblW w:w="9345"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5630"/>
        <w:gridCol w:w="3715"/>
      </w:tblGrid>
      <w:tr w14:paraId="39E2C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440" w:hRule="atLeast"/>
        </w:trPr>
        <w:tc>
          <w:tcPr>
            <w:shd w:val="clear" w:color="auto" w:fill="auto"/>
          </w:tcPr>
          <w:p w14:paraId="00000052">
            <w:pPr>
              <w:tabs>
                <w:tab w:val="left" w:pos="500"/>
                <w:tab w:val="left" w:pos="564"/>
              </w:tabs>
              <w:spacing w:line="276" w:lineRule="auto"/>
              <w:ind w:left="141" w:right="122" w:firstLine="0"/>
              <w:jc w:val="center"/>
              <w:rPr>
                <w:sz w:val="24"/>
                <w:szCs w:val="24"/>
                <w:highlight w:val="white"/>
              </w:rPr>
            </w:pPr>
            <w:r>
              <w:rPr>
                <w:sz w:val="24"/>
                <w:szCs w:val="24"/>
                <w:highlight w:val="white"/>
                <w:rtl w:val="0"/>
              </w:rPr>
              <w:t>ATIVIDADE</w:t>
            </w:r>
          </w:p>
        </w:tc>
        <w:tc>
          <w:tcPr>
            <w:shd w:val="clear" w:color="auto" w:fill="auto"/>
          </w:tcPr>
          <w:p w14:paraId="00000053">
            <w:pPr>
              <w:tabs>
                <w:tab w:val="left" w:pos="564"/>
              </w:tabs>
              <w:spacing w:line="276" w:lineRule="auto"/>
              <w:ind w:left="131" w:right="123" w:firstLine="0"/>
              <w:jc w:val="center"/>
              <w:rPr>
                <w:sz w:val="24"/>
                <w:szCs w:val="24"/>
                <w:highlight w:val="white"/>
              </w:rPr>
            </w:pPr>
            <w:r>
              <w:rPr>
                <w:sz w:val="24"/>
                <w:szCs w:val="24"/>
                <w:highlight w:val="white"/>
                <w:rtl w:val="0"/>
              </w:rPr>
              <w:t>PRAZO</w:t>
            </w:r>
          </w:p>
        </w:tc>
      </w:tr>
      <w:tr w14:paraId="666A9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739" w:hRule="atLeast"/>
        </w:trPr>
        <w:tc>
          <w:tcPr>
            <w:vMerge w:val="restart"/>
            <w:shd w:val="clear" w:color="auto" w:fill="auto"/>
          </w:tcPr>
          <w:p w14:paraId="00000055">
            <w:pPr>
              <w:spacing w:line="276" w:lineRule="auto"/>
              <w:ind w:left="179" w:firstLine="0"/>
              <w:rPr>
                <w:color w:val="212529"/>
                <w:sz w:val="24"/>
                <w:szCs w:val="24"/>
              </w:rPr>
            </w:pPr>
            <w:r>
              <w:rPr>
                <w:sz w:val="24"/>
                <w:szCs w:val="24"/>
                <w:rtl w:val="0"/>
              </w:rPr>
              <w:t xml:space="preserve">Entrega da documentação original </w:t>
            </w:r>
            <w:r>
              <w:rPr>
                <w:color w:val="212529"/>
                <w:sz w:val="24"/>
                <w:szCs w:val="24"/>
                <w:rtl w:val="0"/>
              </w:rPr>
              <w:t>anexada na plataforma SISBP para análise da Comissão Interdisciplinar</w:t>
            </w:r>
          </w:p>
          <w:p w14:paraId="00000056">
            <w:pPr>
              <w:spacing w:line="276" w:lineRule="auto"/>
              <w:ind w:left="179" w:firstLine="0"/>
              <w:jc w:val="left"/>
              <w:rPr>
                <w:color w:val="212529"/>
                <w:sz w:val="24"/>
                <w:szCs w:val="24"/>
              </w:rPr>
            </w:pPr>
          </w:p>
          <w:p w14:paraId="00000057">
            <w:pPr>
              <w:spacing w:line="276" w:lineRule="auto"/>
              <w:ind w:left="179" w:firstLine="0"/>
              <w:jc w:val="left"/>
              <w:rPr>
                <w:sz w:val="24"/>
                <w:szCs w:val="24"/>
              </w:rPr>
            </w:pPr>
            <w:r>
              <w:rPr>
                <w:color w:val="212529"/>
                <w:sz w:val="24"/>
                <w:szCs w:val="24"/>
                <w:rtl w:val="0"/>
              </w:rPr>
              <w:t>(Local da entrega: Prae - Prédio Administrativo Horário: 9h às 12h  / 14h às 17h)</w:t>
            </w:r>
          </w:p>
        </w:tc>
        <w:tc>
          <w:tcPr>
            <w:shd w:val="clear" w:color="auto" w:fill="auto"/>
          </w:tcPr>
          <w:p w14:paraId="00000058">
            <w:pPr>
              <w:spacing w:line="276" w:lineRule="auto"/>
              <w:ind w:right="123"/>
              <w:jc w:val="center"/>
              <w:rPr>
                <w:sz w:val="24"/>
                <w:szCs w:val="24"/>
                <w:highlight w:val="white"/>
              </w:rPr>
            </w:pPr>
            <w:r>
              <w:rPr>
                <w:sz w:val="24"/>
                <w:szCs w:val="24"/>
                <w:highlight w:val="white"/>
                <w:rtl w:val="0"/>
              </w:rPr>
              <w:t>SEMESTRE LETIVO  2024.1</w:t>
            </w:r>
          </w:p>
          <w:p w14:paraId="00000059">
            <w:pPr>
              <w:tabs>
                <w:tab w:val="left" w:pos="564"/>
              </w:tabs>
              <w:spacing w:line="276" w:lineRule="auto"/>
              <w:ind w:left="131" w:right="123" w:firstLine="0"/>
              <w:jc w:val="center"/>
              <w:rPr>
                <w:b/>
                <w:sz w:val="24"/>
                <w:szCs w:val="24"/>
                <w:highlight w:val="white"/>
              </w:rPr>
            </w:pPr>
            <w:r>
              <w:rPr>
                <w:b/>
                <w:sz w:val="24"/>
                <w:szCs w:val="24"/>
                <w:highlight w:val="white"/>
                <w:rtl w:val="0"/>
              </w:rPr>
              <w:t xml:space="preserve">02/07/2024  </w:t>
            </w:r>
          </w:p>
          <w:p w14:paraId="0000005A">
            <w:pPr>
              <w:tabs>
                <w:tab w:val="left" w:pos="564"/>
              </w:tabs>
              <w:spacing w:line="276" w:lineRule="auto"/>
              <w:ind w:left="131" w:right="123" w:firstLine="0"/>
              <w:jc w:val="center"/>
              <w:rPr>
                <w:b/>
                <w:sz w:val="24"/>
                <w:szCs w:val="24"/>
                <w:highlight w:val="white"/>
              </w:rPr>
            </w:pPr>
            <w:r>
              <w:rPr>
                <w:b/>
                <w:sz w:val="24"/>
                <w:szCs w:val="24"/>
                <w:highlight w:val="white"/>
                <w:rtl w:val="0"/>
              </w:rPr>
              <w:t>a</w:t>
            </w:r>
          </w:p>
          <w:p w14:paraId="0000005B">
            <w:pPr>
              <w:tabs>
                <w:tab w:val="left" w:pos="564"/>
              </w:tabs>
              <w:spacing w:line="276" w:lineRule="auto"/>
              <w:ind w:left="131" w:right="123" w:firstLine="0"/>
              <w:jc w:val="center"/>
              <w:rPr>
                <w:b/>
                <w:sz w:val="24"/>
                <w:szCs w:val="24"/>
                <w:highlight w:val="white"/>
              </w:rPr>
            </w:pPr>
            <w:r>
              <w:rPr>
                <w:b/>
                <w:sz w:val="24"/>
                <w:szCs w:val="24"/>
                <w:highlight w:val="white"/>
                <w:rtl w:val="0"/>
              </w:rPr>
              <w:t xml:space="preserve">22/07/2024 </w:t>
            </w:r>
          </w:p>
        </w:tc>
      </w:tr>
      <w:tr w14:paraId="2503C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739" w:hRule="atLeast"/>
        </w:trPr>
        <w:tc>
          <w:tcPr>
            <w:vMerge w:val="continue"/>
            <w:shd w:val="clear" w:color="auto" w:fill="auto"/>
          </w:tcPr>
          <w:p w14:paraId="0000005D">
            <w:pPr>
              <w:spacing w:before="0" w:after="0" w:line="240" w:lineRule="auto"/>
              <w:ind w:left="0" w:firstLine="0"/>
              <w:rPr>
                <w:sz w:val="24"/>
                <w:szCs w:val="24"/>
              </w:rPr>
            </w:pPr>
          </w:p>
        </w:tc>
        <w:tc>
          <w:tcPr>
            <w:shd w:val="clear" w:color="auto" w:fill="auto"/>
          </w:tcPr>
          <w:p w14:paraId="0000005E">
            <w:pPr>
              <w:spacing w:line="276" w:lineRule="auto"/>
              <w:ind w:right="123"/>
              <w:jc w:val="center"/>
              <w:rPr>
                <w:sz w:val="24"/>
                <w:szCs w:val="24"/>
                <w:highlight w:val="white"/>
              </w:rPr>
            </w:pPr>
            <w:r>
              <w:rPr>
                <w:sz w:val="24"/>
                <w:szCs w:val="24"/>
                <w:highlight w:val="white"/>
                <w:rtl w:val="0"/>
              </w:rPr>
              <w:t>SEMESTRE LETIVO 2024.2</w:t>
            </w:r>
          </w:p>
          <w:p w14:paraId="0000005F">
            <w:pPr>
              <w:spacing w:line="276" w:lineRule="auto"/>
              <w:ind w:right="123"/>
              <w:jc w:val="center"/>
              <w:rPr>
                <w:b/>
                <w:sz w:val="24"/>
                <w:szCs w:val="24"/>
                <w:highlight w:val="white"/>
              </w:rPr>
            </w:pPr>
            <w:r>
              <w:rPr>
                <w:b/>
                <w:sz w:val="24"/>
                <w:szCs w:val="24"/>
                <w:highlight w:val="white"/>
                <w:rtl w:val="0"/>
              </w:rPr>
              <w:t xml:space="preserve">11/11/2024 </w:t>
            </w:r>
          </w:p>
          <w:p w14:paraId="00000060">
            <w:pPr>
              <w:spacing w:line="276" w:lineRule="auto"/>
              <w:ind w:right="123"/>
              <w:jc w:val="center"/>
              <w:rPr>
                <w:b/>
                <w:sz w:val="24"/>
                <w:szCs w:val="24"/>
                <w:highlight w:val="white"/>
              </w:rPr>
            </w:pPr>
            <w:r>
              <w:rPr>
                <w:b/>
                <w:sz w:val="24"/>
                <w:szCs w:val="24"/>
                <w:highlight w:val="white"/>
                <w:rtl w:val="0"/>
              </w:rPr>
              <w:t xml:space="preserve">a </w:t>
            </w:r>
          </w:p>
          <w:p w14:paraId="00000061">
            <w:pPr>
              <w:spacing w:line="276" w:lineRule="auto"/>
              <w:ind w:right="123"/>
              <w:jc w:val="center"/>
              <w:rPr>
                <w:sz w:val="24"/>
                <w:szCs w:val="24"/>
                <w:highlight w:val="white"/>
              </w:rPr>
            </w:pPr>
            <w:r>
              <w:rPr>
                <w:b/>
                <w:sz w:val="24"/>
                <w:szCs w:val="24"/>
                <w:highlight w:val="white"/>
                <w:rtl w:val="0"/>
              </w:rPr>
              <w:t xml:space="preserve">10/12/2024 </w:t>
            </w:r>
          </w:p>
        </w:tc>
      </w:tr>
      <w:tr w14:paraId="0A08E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739" w:hRule="atLeast"/>
        </w:trPr>
        <w:tc>
          <w:tcPr>
            <w:vMerge w:val="restart"/>
          </w:tcPr>
          <w:p w14:paraId="00000063">
            <w:pPr>
              <w:spacing w:line="276" w:lineRule="auto"/>
              <w:ind w:right="123"/>
              <w:jc w:val="center"/>
              <w:rPr>
                <w:sz w:val="24"/>
                <w:szCs w:val="24"/>
              </w:rPr>
            </w:pPr>
          </w:p>
          <w:p w14:paraId="00000064">
            <w:pPr>
              <w:spacing w:line="276" w:lineRule="auto"/>
              <w:ind w:right="123"/>
              <w:jc w:val="center"/>
              <w:rPr>
                <w:sz w:val="24"/>
                <w:szCs w:val="24"/>
              </w:rPr>
            </w:pPr>
            <w:r>
              <w:rPr>
                <w:sz w:val="24"/>
                <w:szCs w:val="24"/>
                <w:rtl w:val="0"/>
              </w:rPr>
              <w:t xml:space="preserve">Reuniões da Comissão Interdisciplinar para análise da documentação. </w:t>
            </w:r>
          </w:p>
          <w:p w14:paraId="00000065">
            <w:pPr>
              <w:spacing w:line="276" w:lineRule="auto"/>
              <w:ind w:right="123"/>
              <w:jc w:val="both"/>
              <w:rPr>
                <w:sz w:val="24"/>
                <w:szCs w:val="24"/>
              </w:rPr>
            </w:pPr>
          </w:p>
        </w:tc>
        <w:tc>
          <w:p w14:paraId="00000066">
            <w:pPr>
              <w:spacing w:line="276" w:lineRule="auto"/>
              <w:ind w:right="123"/>
              <w:jc w:val="center"/>
              <w:rPr>
                <w:sz w:val="24"/>
                <w:szCs w:val="24"/>
                <w:highlight w:val="white"/>
              </w:rPr>
            </w:pPr>
            <w:r>
              <w:rPr>
                <w:sz w:val="24"/>
                <w:szCs w:val="24"/>
                <w:highlight w:val="white"/>
                <w:rtl w:val="0"/>
              </w:rPr>
              <w:t>SEMESTRE LETIVO 2024.1</w:t>
            </w:r>
          </w:p>
          <w:p w14:paraId="00000067">
            <w:pPr>
              <w:spacing w:line="276" w:lineRule="auto"/>
              <w:ind w:right="123"/>
              <w:jc w:val="center"/>
              <w:rPr>
                <w:b/>
                <w:sz w:val="24"/>
                <w:szCs w:val="24"/>
                <w:highlight w:val="white"/>
              </w:rPr>
            </w:pPr>
            <w:r>
              <w:rPr>
                <w:b/>
                <w:sz w:val="24"/>
                <w:szCs w:val="24"/>
                <w:highlight w:val="white"/>
                <w:rtl w:val="0"/>
              </w:rPr>
              <w:t>23 e 24 de julho de 2024</w:t>
            </w:r>
          </w:p>
        </w:tc>
      </w:tr>
      <w:tr w14:paraId="5922C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739" w:hRule="atLeast"/>
        </w:trPr>
        <w:tc>
          <w:tcPr>
            <w:vMerge w:val="continue"/>
          </w:tcPr>
          <w:p w14:paraId="00000069">
            <w:pPr>
              <w:spacing w:before="0" w:after="0" w:line="240" w:lineRule="auto"/>
              <w:ind w:left="0" w:right="123" w:firstLine="0"/>
              <w:jc w:val="center"/>
              <w:rPr>
                <w:sz w:val="24"/>
                <w:szCs w:val="24"/>
              </w:rPr>
            </w:pPr>
          </w:p>
        </w:tc>
        <w:tc>
          <w:p w14:paraId="0000006A">
            <w:pPr>
              <w:spacing w:line="276" w:lineRule="auto"/>
              <w:ind w:right="123"/>
              <w:jc w:val="center"/>
              <w:rPr>
                <w:sz w:val="24"/>
                <w:szCs w:val="24"/>
                <w:highlight w:val="white"/>
              </w:rPr>
            </w:pPr>
            <w:r>
              <w:rPr>
                <w:sz w:val="24"/>
                <w:szCs w:val="24"/>
                <w:highlight w:val="white"/>
                <w:rtl w:val="0"/>
              </w:rPr>
              <w:t>SEMESTRE LETIVO</w:t>
            </w:r>
          </w:p>
          <w:p w14:paraId="0000006B">
            <w:pPr>
              <w:spacing w:line="276" w:lineRule="auto"/>
              <w:ind w:right="123"/>
              <w:jc w:val="center"/>
              <w:rPr>
                <w:b/>
                <w:sz w:val="24"/>
                <w:szCs w:val="24"/>
                <w:highlight w:val="white"/>
              </w:rPr>
            </w:pPr>
            <w:r>
              <w:rPr>
                <w:b/>
                <w:sz w:val="24"/>
                <w:szCs w:val="24"/>
                <w:highlight w:val="white"/>
                <w:rtl w:val="0"/>
              </w:rPr>
              <w:t>11 e 12 de dezembro de 2024</w:t>
            </w:r>
          </w:p>
          <w:p w14:paraId="0000006C">
            <w:pPr>
              <w:spacing w:line="276" w:lineRule="auto"/>
              <w:ind w:right="123"/>
              <w:jc w:val="center"/>
              <w:rPr>
                <w:b/>
                <w:sz w:val="24"/>
                <w:szCs w:val="24"/>
                <w:highlight w:val="white"/>
              </w:rPr>
            </w:pPr>
          </w:p>
        </w:tc>
      </w:tr>
      <w:tr w14:paraId="11D5E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440" w:hRule="atLeast"/>
        </w:trPr>
        <w:tc>
          <w:tcPr>
            <w:vMerge w:val="restart"/>
          </w:tcPr>
          <w:p w14:paraId="0000006E">
            <w:pPr>
              <w:spacing w:line="276" w:lineRule="auto"/>
              <w:ind w:right="123"/>
              <w:jc w:val="both"/>
              <w:rPr>
                <w:sz w:val="24"/>
                <w:szCs w:val="24"/>
              </w:rPr>
            </w:pPr>
          </w:p>
          <w:p w14:paraId="0000006F">
            <w:pPr>
              <w:spacing w:line="276" w:lineRule="auto"/>
              <w:ind w:right="123"/>
              <w:jc w:val="left"/>
              <w:rPr>
                <w:sz w:val="24"/>
                <w:szCs w:val="24"/>
              </w:rPr>
            </w:pPr>
          </w:p>
          <w:p w14:paraId="00000070">
            <w:pPr>
              <w:spacing w:line="276" w:lineRule="auto"/>
              <w:ind w:right="123"/>
              <w:jc w:val="center"/>
              <w:rPr>
                <w:sz w:val="24"/>
                <w:szCs w:val="24"/>
              </w:rPr>
            </w:pPr>
            <w:r>
              <w:rPr>
                <w:sz w:val="24"/>
                <w:szCs w:val="24"/>
                <w:rtl w:val="0"/>
              </w:rPr>
              <w:t>Divulgação de Resultados (site oficial da Ufape)</w:t>
            </w:r>
          </w:p>
        </w:tc>
        <w:tc>
          <w:p w14:paraId="00000071">
            <w:pPr>
              <w:spacing w:line="276" w:lineRule="auto"/>
              <w:ind w:right="123"/>
              <w:jc w:val="center"/>
              <w:rPr>
                <w:sz w:val="24"/>
                <w:szCs w:val="24"/>
                <w:highlight w:val="white"/>
              </w:rPr>
            </w:pPr>
            <w:r>
              <w:rPr>
                <w:sz w:val="24"/>
                <w:szCs w:val="24"/>
                <w:highlight w:val="white"/>
                <w:rtl w:val="0"/>
              </w:rPr>
              <w:t>SEMESTRE LETIVO 2024.1</w:t>
            </w:r>
          </w:p>
          <w:p w14:paraId="00000072">
            <w:pPr>
              <w:spacing w:line="276" w:lineRule="auto"/>
              <w:ind w:right="123"/>
              <w:jc w:val="center"/>
              <w:rPr>
                <w:b/>
                <w:sz w:val="24"/>
                <w:szCs w:val="24"/>
                <w:highlight w:val="white"/>
              </w:rPr>
            </w:pPr>
            <w:r>
              <w:rPr>
                <w:b/>
                <w:sz w:val="24"/>
                <w:szCs w:val="24"/>
                <w:highlight w:val="white"/>
                <w:rtl w:val="0"/>
              </w:rPr>
              <w:t>31 de julho de 2024</w:t>
            </w:r>
          </w:p>
        </w:tc>
      </w:tr>
      <w:tr w14:paraId="6192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440" w:hRule="atLeast"/>
        </w:trPr>
        <w:tc>
          <w:tcPr>
            <w:vMerge w:val="continue"/>
          </w:tcPr>
          <w:p w14:paraId="00000074">
            <w:pPr>
              <w:spacing w:before="0" w:after="0" w:line="240" w:lineRule="auto"/>
              <w:ind w:left="0" w:right="123" w:firstLine="0"/>
              <w:jc w:val="both"/>
              <w:rPr>
                <w:sz w:val="24"/>
                <w:szCs w:val="24"/>
              </w:rPr>
            </w:pPr>
          </w:p>
        </w:tc>
        <w:tc>
          <w:p w14:paraId="00000075">
            <w:pPr>
              <w:spacing w:line="276" w:lineRule="auto"/>
              <w:ind w:right="123"/>
              <w:jc w:val="center"/>
              <w:rPr>
                <w:sz w:val="24"/>
                <w:szCs w:val="24"/>
                <w:highlight w:val="white"/>
              </w:rPr>
            </w:pPr>
            <w:r>
              <w:rPr>
                <w:sz w:val="24"/>
                <w:szCs w:val="24"/>
                <w:highlight w:val="white"/>
                <w:rtl w:val="0"/>
              </w:rPr>
              <w:t>SEMESTRE LETIVO 2024.2</w:t>
            </w:r>
          </w:p>
          <w:p w14:paraId="00000076">
            <w:pPr>
              <w:spacing w:line="276" w:lineRule="auto"/>
              <w:ind w:right="123"/>
              <w:jc w:val="center"/>
              <w:rPr>
                <w:b/>
                <w:sz w:val="24"/>
                <w:szCs w:val="24"/>
                <w:highlight w:val="white"/>
              </w:rPr>
            </w:pPr>
            <w:r>
              <w:rPr>
                <w:b/>
                <w:sz w:val="24"/>
                <w:szCs w:val="24"/>
                <w:highlight w:val="white"/>
                <w:rtl w:val="0"/>
              </w:rPr>
              <w:t>18 de dezembro de 2024</w:t>
            </w:r>
          </w:p>
          <w:p w14:paraId="00000077">
            <w:pPr>
              <w:spacing w:line="276" w:lineRule="auto"/>
              <w:ind w:right="123"/>
              <w:jc w:val="center"/>
              <w:rPr>
                <w:b/>
                <w:sz w:val="24"/>
                <w:szCs w:val="24"/>
                <w:highlight w:val="white"/>
              </w:rPr>
            </w:pPr>
          </w:p>
        </w:tc>
      </w:tr>
    </w:tbl>
    <w:p w14:paraId="00000079">
      <w:pPr>
        <w:spacing w:line="276" w:lineRule="auto"/>
        <w:ind w:right="10"/>
        <w:jc w:val="both"/>
        <w:rPr>
          <w:sz w:val="24"/>
          <w:szCs w:val="24"/>
        </w:rPr>
      </w:pPr>
    </w:p>
    <w:p w14:paraId="0000007A">
      <w:pPr>
        <w:tabs>
          <w:tab w:val="left" w:pos="432"/>
        </w:tabs>
        <w:spacing w:before="0" w:line="276" w:lineRule="auto"/>
        <w:ind w:firstLine="141"/>
        <w:jc w:val="both"/>
        <w:rPr>
          <w:b/>
          <w:sz w:val="24"/>
          <w:szCs w:val="24"/>
        </w:rPr>
      </w:pPr>
    </w:p>
    <w:p w14:paraId="0000007B">
      <w:pPr>
        <w:tabs>
          <w:tab w:val="left" w:pos="432"/>
        </w:tabs>
        <w:spacing w:before="0" w:line="276" w:lineRule="auto"/>
        <w:ind w:firstLine="141"/>
        <w:jc w:val="both"/>
        <w:rPr>
          <w:b/>
          <w:sz w:val="24"/>
          <w:szCs w:val="24"/>
        </w:rPr>
      </w:pPr>
    </w:p>
    <w:p w14:paraId="0000007C">
      <w:pPr>
        <w:tabs>
          <w:tab w:val="left" w:pos="432"/>
        </w:tabs>
        <w:spacing w:before="0" w:line="276" w:lineRule="auto"/>
        <w:ind w:firstLine="141"/>
        <w:jc w:val="both"/>
        <w:rPr>
          <w:b/>
          <w:sz w:val="24"/>
          <w:szCs w:val="24"/>
        </w:rPr>
      </w:pPr>
      <w:r>
        <w:rPr>
          <w:b/>
          <w:sz w:val="24"/>
          <w:szCs w:val="24"/>
          <w:rtl w:val="0"/>
        </w:rPr>
        <w:t>9. DISPOSIÇÕES FINAIS</w:t>
      </w:r>
    </w:p>
    <w:p w14:paraId="0000007D">
      <w:pPr>
        <w:tabs>
          <w:tab w:val="left" w:pos="432"/>
        </w:tabs>
        <w:spacing w:before="0" w:line="276" w:lineRule="auto"/>
        <w:ind w:firstLine="141"/>
        <w:jc w:val="both"/>
        <w:rPr>
          <w:b/>
          <w:sz w:val="24"/>
          <w:szCs w:val="24"/>
        </w:rPr>
      </w:pPr>
    </w:p>
    <w:p w14:paraId="0000007E">
      <w:pPr>
        <w:spacing w:before="0" w:line="276" w:lineRule="auto"/>
        <w:ind w:left="141" w:firstLine="0"/>
        <w:jc w:val="both"/>
        <w:rPr>
          <w:sz w:val="24"/>
          <w:szCs w:val="24"/>
        </w:rPr>
      </w:pPr>
      <w:r>
        <w:rPr>
          <w:sz w:val="24"/>
          <w:szCs w:val="24"/>
          <w:rtl w:val="0"/>
        </w:rPr>
        <w:t>9.1  O(a) estudante inscrito(a) declara conhecimento e aceitação de todo o conteúdo deste Edital, sendo de sua exclusiva responsabilidade a observância dos procedimentos e dos prazos estabelecidos nas normas que regulamentam o presente Edital.</w:t>
      </w:r>
    </w:p>
    <w:p w14:paraId="0000007F">
      <w:pPr>
        <w:spacing w:before="0" w:line="276" w:lineRule="auto"/>
        <w:ind w:left="100" w:right="133" w:firstLine="0"/>
        <w:jc w:val="both"/>
        <w:rPr>
          <w:sz w:val="24"/>
          <w:szCs w:val="24"/>
        </w:rPr>
      </w:pPr>
      <w:r>
        <w:rPr>
          <w:sz w:val="24"/>
          <w:szCs w:val="24"/>
          <w:rtl w:val="0"/>
        </w:rPr>
        <w:t>9.2 A inobservância dos requisitos citados acima, e/ou se praticada qualquer fraude pelo(a) bolsista, implicará no cancelamento da bolsa, com a restituição integral e imediata dos recursos, de acordo com os índices previstos em lei competente, acarretando ainda, impossibilidade de receber benefícios por parte de qualquer órgão vinculado ao Ministério da Educação, pelo período de cinco anos, contados do conhecimento do fato.</w:t>
      </w:r>
    </w:p>
    <w:p w14:paraId="00000080">
      <w:pPr>
        <w:spacing w:before="0" w:line="276" w:lineRule="auto"/>
        <w:ind w:left="100" w:right="133" w:firstLine="0"/>
        <w:jc w:val="both"/>
        <w:rPr>
          <w:sz w:val="24"/>
          <w:szCs w:val="24"/>
        </w:rPr>
      </w:pPr>
      <w:r>
        <w:rPr>
          <w:sz w:val="24"/>
          <w:szCs w:val="24"/>
          <w:rtl w:val="0"/>
        </w:rPr>
        <w:t xml:space="preserve">9.3 Todas as informações referentes a este Edital, inclusive qualquer retificação que porventura se faça necessária, serão divulgadas exclusivamente na página oficial da UFAPE; </w:t>
      </w:r>
    </w:p>
    <w:p w14:paraId="00000081">
      <w:pPr>
        <w:spacing w:before="0" w:line="276" w:lineRule="auto"/>
        <w:ind w:left="100" w:right="130" w:firstLine="0"/>
        <w:jc w:val="both"/>
        <w:rPr>
          <w:sz w:val="24"/>
          <w:szCs w:val="24"/>
        </w:rPr>
      </w:pPr>
      <w:r>
        <w:rPr>
          <w:sz w:val="24"/>
          <w:szCs w:val="24"/>
          <w:rtl w:val="0"/>
        </w:rPr>
        <w:t xml:space="preserve">9.4 Casos omissos serão resolvidos pela Pró-Reitora de Assistência Estudantil da Ufape. </w:t>
      </w:r>
    </w:p>
    <w:p w14:paraId="00000082">
      <w:pPr>
        <w:spacing w:before="0" w:line="276" w:lineRule="auto"/>
        <w:ind w:right="120"/>
        <w:jc w:val="left"/>
        <w:rPr>
          <w:sz w:val="24"/>
          <w:szCs w:val="24"/>
          <w:highlight w:val="yellow"/>
        </w:rPr>
      </w:pPr>
    </w:p>
    <w:p w14:paraId="00000083">
      <w:pPr>
        <w:tabs>
          <w:tab w:val="left" w:pos="564"/>
        </w:tabs>
        <w:spacing w:line="276" w:lineRule="auto"/>
        <w:ind w:left="141" w:right="120" w:firstLine="0"/>
        <w:jc w:val="right"/>
        <w:rPr>
          <w:sz w:val="24"/>
          <w:szCs w:val="24"/>
          <w:highlight w:val="white"/>
        </w:rPr>
      </w:pPr>
    </w:p>
    <w:p w14:paraId="00000084">
      <w:pPr>
        <w:tabs>
          <w:tab w:val="left" w:pos="564"/>
        </w:tabs>
        <w:spacing w:line="276" w:lineRule="auto"/>
        <w:ind w:left="141" w:right="120" w:firstLine="0"/>
        <w:jc w:val="right"/>
        <w:rPr>
          <w:sz w:val="24"/>
          <w:szCs w:val="24"/>
          <w:highlight w:val="white"/>
        </w:rPr>
      </w:pPr>
    </w:p>
    <w:p w14:paraId="00000085">
      <w:pPr>
        <w:tabs>
          <w:tab w:val="left" w:pos="564"/>
        </w:tabs>
        <w:spacing w:line="276" w:lineRule="auto"/>
        <w:ind w:left="141" w:right="120" w:firstLine="0"/>
        <w:jc w:val="right"/>
        <w:rPr>
          <w:sz w:val="24"/>
          <w:szCs w:val="24"/>
          <w:highlight w:val="white"/>
        </w:rPr>
      </w:pPr>
      <w:r>
        <w:rPr>
          <w:sz w:val="24"/>
          <w:szCs w:val="24"/>
          <w:highlight w:val="white"/>
          <w:rtl w:val="0"/>
        </w:rPr>
        <w:t>Garanhuns, 01 de julho de 2024.</w:t>
      </w:r>
    </w:p>
    <w:p w14:paraId="00000086">
      <w:pPr>
        <w:tabs>
          <w:tab w:val="left" w:pos="564"/>
        </w:tabs>
        <w:spacing w:line="276" w:lineRule="auto"/>
        <w:ind w:left="141" w:right="120" w:firstLine="0"/>
        <w:jc w:val="right"/>
        <w:rPr>
          <w:sz w:val="24"/>
          <w:szCs w:val="24"/>
          <w:highlight w:val="white"/>
        </w:rPr>
      </w:pPr>
    </w:p>
    <w:p w14:paraId="00000087">
      <w:pPr>
        <w:tabs>
          <w:tab w:val="left" w:pos="564"/>
        </w:tabs>
        <w:spacing w:line="276" w:lineRule="auto"/>
        <w:ind w:left="141" w:right="120" w:firstLine="0"/>
        <w:jc w:val="right"/>
        <w:rPr>
          <w:sz w:val="24"/>
          <w:szCs w:val="24"/>
          <w:highlight w:val="white"/>
        </w:rPr>
      </w:pPr>
    </w:p>
    <w:p w14:paraId="00000088">
      <w:pPr>
        <w:tabs>
          <w:tab w:val="left" w:pos="564"/>
        </w:tabs>
        <w:spacing w:line="276" w:lineRule="auto"/>
        <w:ind w:left="141" w:right="120" w:firstLine="0"/>
        <w:jc w:val="right"/>
        <w:rPr>
          <w:sz w:val="24"/>
          <w:szCs w:val="24"/>
          <w:highlight w:val="white"/>
        </w:rPr>
      </w:pPr>
    </w:p>
    <w:p w14:paraId="00000089">
      <w:pPr>
        <w:tabs>
          <w:tab w:val="left" w:pos="564"/>
        </w:tabs>
        <w:spacing w:line="276" w:lineRule="auto"/>
        <w:ind w:left="141" w:right="120" w:firstLine="0"/>
        <w:jc w:val="right"/>
        <w:rPr>
          <w:sz w:val="24"/>
          <w:szCs w:val="24"/>
          <w:highlight w:val="white"/>
        </w:rPr>
      </w:pPr>
    </w:p>
    <w:p w14:paraId="0000008A">
      <w:pPr>
        <w:spacing w:line="276" w:lineRule="auto"/>
        <w:ind w:left="0" w:right="2880" w:firstLine="0"/>
        <w:jc w:val="center"/>
        <w:rPr>
          <w:b/>
          <w:sz w:val="24"/>
          <w:szCs w:val="24"/>
        </w:rPr>
      </w:pPr>
      <w:r>
        <w:rPr>
          <w:b/>
          <w:sz w:val="24"/>
          <w:szCs w:val="24"/>
          <w:rtl w:val="0"/>
        </w:rPr>
        <w:t xml:space="preserve">                                             Joselya Claudino de Araújo Vieira</w:t>
      </w:r>
    </w:p>
    <w:p w14:paraId="0000008B">
      <w:pPr>
        <w:spacing w:line="276" w:lineRule="auto"/>
        <w:ind w:left="2694" w:right="2880" w:firstLine="0"/>
        <w:jc w:val="center"/>
        <w:rPr>
          <w:sz w:val="24"/>
          <w:szCs w:val="24"/>
        </w:rPr>
      </w:pPr>
      <w:r>
        <w:rPr>
          <w:sz w:val="24"/>
          <w:szCs w:val="24"/>
          <w:rtl w:val="0"/>
        </w:rPr>
        <w:t>Pró-Reitora de Assistência Estudantil</w:t>
      </w:r>
    </w:p>
    <w:p w14:paraId="0000008C">
      <w:pPr>
        <w:spacing w:line="276" w:lineRule="auto"/>
        <w:ind w:left="2694" w:right="2880" w:firstLine="0"/>
        <w:jc w:val="center"/>
        <w:rPr>
          <w:sz w:val="24"/>
          <w:szCs w:val="24"/>
        </w:rPr>
      </w:pPr>
      <w:r>
        <w:rPr>
          <w:sz w:val="24"/>
          <w:szCs w:val="24"/>
          <w:rtl w:val="0"/>
        </w:rPr>
        <w:t>Prae-Ufape</w:t>
      </w:r>
    </w:p>
    <w:p w14:paraId="0000008D">
      <w:pPr>
        <w:spacing w:line="276" w:lineRule="auto"/>
        <w:ind w:left="2694" w:right="2880" w:firstLine="0"/>
        <w:jc w:val="center"/>
        <w:rPr>
          <w:sz w:val="24"/>
          <w:szCs w:val="24"/>
        </w:rPr>
      </w:pPr>
    </w:p>
    <w:p w14:paraId="0000008E">
      <w:pPr>
        <w:spacing w:line="276" w:lineRule="auto"/>
        <w:ind w:left="2694" w:right="2880" w:firstLine="0"/>
        <w:jc w:val="center"/>
        <w:rPr>
          <w:sz w:val="24"/>
          <w:szCs w:val="24"/>
        </w:rPr>
      </w:pPr>
    </w:p>
    <w:p w14:paraId="0000008F">
      <w:pPr>
        <w:spacing w:line="276" w:lineRule="auto"/>
        <w:ind w:left="2694" w:right="2880" w:firstLine="0"/>
        <w:jc w:val="center"/>
        <w:rPr>
          <w:sz w:val="24"/>
          <w:szCs w:val="24"/>
        </w:rPr>
      </w:pPr>
    </w:p>
    <w:p w14:paraId="00000090">
      <w:pPr>
        <w:spacing w:line="276" w:lineRule="auto"/>
        <w:ind w:left="2694" w:right="2880" w:firstLine="0"/>
        <w:jc w:val="center"/>
        <w:rPr>
          <w:sz w:val="24"/>
          <w:szCs w:val="24"/>
        </w:rPr>
      </w:pPr>
    </w:p>
    <w:p w14:paraId="00000091">
      <w:pPr>
        <w:spacing w:line="276" w:lineRule="auto"/>
        <w:ind w:left="2694" w:right="2880" w:firstLine="0"/>
        <w:jc w:val="center"/>
        <w:rPr>
          <w:sz w:val="24"/>
          <w:szCs w:val="24"/>
        </w:rPr>
      </w:pPr>
    </w:p>
    <w:p w14:paraId="00000092">
      <w:pPr>
        <w:spacing w:line="276" w:lineRule="auto"/>
        <w:ind w:left="2694" w:right="2880" w:firstLine="0"/>
        <w:jc w:val="center"/>
        <w:rPr>
          <w:sz w:val="24"/>
          <w:szCs w:val="24"/>
        </w:rPr>
      </w:pPr>
    </w:p>
    <w:p w14:paraId="00000093">
      <w:pPr>
        <w:spacing w:line="276" w:lineRule="auto"/>
        <w:ind w:left="2694" w:right="2880" w:firstLine="0"/>
        <w:jc w:val="center"/>
        <w:rPr>
          <w:sz w:val="24"/>
          <w:szCs w:val="24"/>
        </w:rPr>
      </w:pPr>
    </w:p>
    <w:p w14:paraId="00000094">
      <w:pPr>
        <w:spacing w:line="276" w:lineRule="auto"/>
        <w:ind w:left="2694" w:right="2880" w:firstLine="0"/>
        <w:jc w:val="center"/>
        <w:rPr>
          <w:sz w:val="24"/>
          <w:szCs w:val="24"/>
        </w:rPr>
      </w:pPr>
    </w:p>
    <w:p w14:paraId="00000095">
      <w:pPr>
        <w:spacing w:line="276" w:lineRule="auto"/>
        <w:ind w:left="2694" w:right="2880" w:firstLine="0"/>
        <w:jc w:val="center"/>
        <w:rPr>
          <w:sz w:val="24"/>
          <w:szCs w:val="24"/>
        </w:rPr>
      </w:pPr>
    </w:p>
    <w:p w14:paraId="00000096">
      <w:pPr>
        <w:spacing w:line="276" w:lineRule="auto"/>
        <w:ind w:left="2694" w:right="2880" w:firstLine="0"/>
        <w:jc w:val="center"/>
        <w:rPr>
          <w:sz w:val="24"/>
          <w:szCs w:val="24"/>
        </w:rPr>
      </w:pPr>
    </w:p>
    <w:p w14:paraId="00000097">
      <w:pPr>
        <w:spacing w:line="276" w:lineRule="auto"/>
        <w:ind w:left="2694" w:right="2880" w:firstLine="0"/>
        <w:jc w:val="center"/>
        <w:rPr>
          <w:sz w:val="24"/>
          <w:szCs w:val="24"/>
        </w:rPr>
      </w:pPr>
    </w:p>
    <w:p w14:paraId="00000098">
      <w:pPr>
        <w:spacing w:line="276" w:lineRule="auto"/>
        <w:ind w:left="2694" w:right="2880" w:firstLine="0"/>
        <w:jc w:val="center"/>
        <w:rPr>
          <w:sz w:val="24"/>
          <w:szCs w:val="24"/>
        </w:rPr>
      </w:pPr>
    </w:p>
    <w:p w14:paraId="00000099">
      <w:pPr>
        <w:spacing w:line="276" w:lineRule="auto"/>
        <w:ind w:left="2694" w:right="2880" w:firstLine="0"/>
        <w:jc w:val="center"/>
        <w:rPr>
          <w:sz w:val="24"/>
          <w:szCs w:val="24"/>
        </w:rPr>
      </w:pPr>
    </w:p>
    <w:p w14:paraId="0000009A">
      <w:pPr>
        <w:spacing w:line="276" w:lineRule="auto"/>
        <w:ind w:left="2694" w:right="2880" w:firstLine="0"/>
        <w:jc w:val="center"/>
        <w:rPr>
          <w:sz w:val="24"/>
          <w:szCs w:val="24"/>
        </w:rPr>
      </w:pPr>
    </w:p>
    <w:p w14:paraId="0000009B">
      <w:pPr>
        <w:spacing w:line="276" w:lineRule="auto"/>
        <w:ind w:left="2694" w:right="2880" w:firstLine="0"/>
        <w:jc w:val="center"/>
        <w:rPr>
          <w:sz w:val="24"/>
          <w:szCs w:val="24"/>
        </w:rPr>
      </w:pPr>
    </w:p>
    <w:p w14:paraId="0000009C">
      <w:pPr>
        <w:spacing w:line="276" w:lineRule="auto"/>
        <w:ind w:left="2694" w:right="2880" w:firstLine="0"/>
        <w:jc w:val="center"/>
        <w:rPr>
          <w:sz w:val="24"/>
          <w:szCs w:val="24"/>
        </w:rPr>
      </w:pPr>
    </w:p>
    <w:p w14:paraId="0000009D">
      <w:pPr>
        <w:spacing w:line="276" w:lineRule="auto"/>
        <w:ind w:left="2694" w:right="2880" w:firstLine="0"/>
        <w:jc w:val="center"/>
        <w:rPr>
          <w:sz w:val="24"/>
          <w:szCs w:val="24"/>
        </w:rPr>
      </w:pPr>
    </w:p>
    <w:p w14:paraId="0000009F">
      <w:pPr>
        <w:spacing w:line="276" w:lineRule="auto"/>
        <w:ind w:right="2880"/>
        <w:jc w:val="both"/>
        <w:rPr>
          <w:sz w:val="24"/>
          <w:szCs w:val="24"/>
        </w:rPr>
      </w:pPr>
    </w:p>
    <w:p w14:paraId="559809BD">
      <w:pPr>
        <w:spacing w:line="276" w:lineRule="auto"/>
        <w:ind w:right="2880"/>
        <w:jc w:val="both"/>
        <w:rPr>
          <w:sz w:val="24"/>
          <w:szCs w:val="24"/>
        </w:rPr>
      </w:pPr>
      <w:bookmarkStart w:id="1" w:name="_GoBack"/>
      <w:bookmarkEnd w:id="1"/>
    </w:p>
    <w:p w14:paraId="000000A0">
      <w:pPr>
        <w:spacing w:line="276" w:lineRule="auto"/>
        <w:ind w:left="2694" w:right="2880" w:firstLine="0"/>
        <w:jc w:val="center"/>
        <w:rPr>
          <w:sz w:val="24"/>
          <w:szCs w:val="24"/>
        </w:rPr>
      </w:pPr>
    </w:p>
    <w:p w14:paraId="000000A1">
      <w:pPr>
        <w:spacing w:before="32"/>
        <w:ind w:right="-17"/>
        <w:jc w:val="center"/>
        <w:rPr>
          <w:sz w:val="24"/>
          <w:szCs w:val="24"/>
        </w:rPr>
      </w:pPr>
      <w:r>
        <w:rPr>
          <w:b/>
          <w:sz w:val="24"/>
          <w:szCs w:val="24"/>
          <w:rtl w:val="0"/>
        </w:rPr>
        <w:t xml:space="preserve">ANEXO I </w:t>
      </w:r>
    </w:p>
    <w:p w14:paraId="000000A2">
      <w:pPr>
        <w:spacing w:before="32"/>
        <w:ind w:right="-17"/>
        <w:jc w:val="center"/>
        <w:rPr>
          <w:sz w:val="24"/>
          <w:szCs w:val="24"/>
        </w:rPr>
      </w:pPr>
    </w:p>
    <w:p w14:paraId="000000A3">
      <w:pPr>
        <w:widowControl/>
        <w:ind w:right="6"/>
        <w:jc w:val="center"/>
        <w:rPr>
          <w:sz w:val="24"/>
          <w:szCs w:val="24"/>
        </w:rPr>
      </w:pPr>
      <w:r>
        <w:rPr>
          <w:b/>
          <w:sz w:val="24"/>
          <w:szCs w:val="24"/>
          <w:rtl w:val="0"/>
        </w:rPr>
        <w:t>AUTODECLARAÇÃO DO CANDIDATO - ESTUDANTE INDÍGENA</w:t>
      </w:r>
    </w:p>
    <w:p w14:paraId="000000A4">
      <w:pPr>
        <w:widowControl/>
        <w:rPr>
          <w:sz w:val="24"/>
          <w:szCs w:val="24"/>
        </w:rPr>
      </w:pPr>
    </w:p>
    <w:p w14:paraId="000000A5">
      <w:pPr>
        <w:widowControl/>
        <w:rPr>
          <w:sz w:val="24"/>
          <w:szCs w:val="24"/>
        </w:rPr>
      </w:pPr>
    </w:p>
    <w:p w14:paraId="000000A6">
      <w:pPr>
        <w:widowControl/>
        <w:rPr>
          <w:sz w:val="24"/>
          <w:szCs w:val="24"/>
        </w:rPr>
      </w:pPr>
    </w:p>
    <w:p w14:paraId="000000A7">
      <w:pPr>
        <w:widowControl/>
        <w:rPr>
          <w:sz w:val="24"/>
          <w:szCs w:val="24"/>
        </w:rPr>
      </w:pPr>
    </w:p>
    <w:p w14:paraId="000000A8">
      <w:pPr>
        <w:widowControl/>
        <w:spacing w:line="273" w:lineRule="auto"/>
        <w:ind w:left="260" w:right="266" w:firstLine="0"/>
        <w:jc w:val="both"/>
        <w:rPr>
          <w:sz w:val="24"/>
          <w:szCs w:val="24"/>
        </w:rPr>
      </w:pPr>
      <w:r>
        <w:rPr>
          <w:sz w:val="24"/>
          <w:szCs w:val="24"/>
          <w:rtl w:val="0"/>
        </w:rPr>
        <w:t>Eu______________________________________________, CPF número _________, DECLARO, sob as penas da Lei e para fins de inscrição no Programa de Bolsa Permanência do Ministério da Educação, que sou indígena pertencente ao povo indígena_________ e resido na comunidade indígena</w:t>
      </w:r>
    </w:p>
    <w:p w14:paraId="000000A9">
      <w:pPr>
        <w:widowControl/>
        <w:rPr>
          <w:sz w:val="24"/>
          <w:szCs w:val="24"/>
        </w:rPr>
      </w:pPr>
    </w:p>
    <w:p w14:paraId="000000AA">
      <w:pPr>
        <w:widowControl/>
        <w:spacing w:line="268" w:lineRule="auto"/>
        <w:ind w:left="260" w:right="266" w:firstLine="0"/>
        <w:jc w:val="both"/>
        <w:rPr>
          <w:sz w:val="24"/>
          <w:szCs w:val="24"/>
        </w:rPr>
      </w:pPr>
      <w:r>
        <w:rPr>
          <w:sz w:val="24"/>
          <w:szCs w:val="24"/>
          <w:rtl w:val="0"/>
        </w:rPr>
        <w:t>_______________________, localizada no município_________________, UF________.</w:t>
      </w:r>
    </w:p>
    <w:p w14:paraId="000000AB">
      <w:pPr>
        <w:widowControl/>
        <w:rPr>
          <w:sz w:val="24"/>
          <w:szCs w:val="24"/>
        </w:rPr>
      </w:pPr>
    </w:p>
    <w:p w14:paraId="000000AC">
      <w:pPr>
        <w:widowControl/>
        <w:spacing w:line="273" w:lineRule="auto"/>
        <w:ind w:left="260" w:right="266" w:firstLine="0"/>
        <w:jc w:val="both"/>
        <w:rPr>
          <w:sz w:val="24"/>
          <w:szCs w:val="24"/>
        </w:rPr>
      </w:pPr>
      <w:r>
        <w:rPr>
          <w:sz w:val="24"/>
          <w:szCs w:val="24"/>
          <w:rtl w:val="0"/>
        </w:rPr>
        <w:t>DECLARO ainda, estar ciente de que a falsidade das declarações por mim firmadas no presente documento, poderá ensejar sanções civis, criminais e administrativas, além do cancelamento da concessão da bolsa e ressarcimento dos valores recebidos indevidamente.</w:t>
      </w:r>
    </w:p>
    <w:p w14:paraId="000000AD">
      <w:pPr>
        <w:widowControl/>
        <w:rPr>
          <w:sz w:val="24"/>
          <w:szCs w:val="24"/>
        </w:rPr>
      </w:pPr>
    </w:p>
    <w:p w14:paraId="000000AE">
      <w:pPr>
        <w:widowControl/>
        <w:ind w:left="260" w:firstLine="0"/>
        <w:rPr>
          <w:sz w:val="24"/>
          <w:szCs w:val="24"/>
        </w:rPr>
      </w:pPr>
      <w:r>
        <w:rPr>
          <w:sz w:val="24"/>
          <w:szCs w:val="24"/>
          <w:rtl w:val="0"/>
        </w:rPr>
        <w:t>Por ser verdade, firmo e dou a presente declaração.</w:t>
      </w:r>
    </w:p>
    <w:p w14:paraId="000000AF">
      <w:pPr>
        <w:widowControl/>
        <w:rPr>
          <w:sz w:val="24"/>
          <w:szCs w:val="24"/>
        </w:rPr>
      </w:pPr>
    </w:p>
    <w:p w14:paraId="000000B0">
      <w:pPr>
        <w:widowControl/>
        <w:rPr>
          <w:sz w:val="24"/>
          <w:szCs w:val="24"/>
        </w:rPr>
      </w:pPr>
    </w:p>
    <w:p w14:paraId="000000B1">
      <w:pPr>
        <w:widowControl/>
        <w:rPr>
          <w:sz w:val="24"/>
          <w:szCs w:val="24"/>
        </w:rPr>
      </w:pPr>
    </w:p>
    <w:p w14:paraId="000000B2">
      <w:pPr>
        <w:widowControl/>
        <w:ind w:right="6"/>
        <w:jc w:val="center"/>
        <w:rPr>
          <w:sz w:val="24"/>
          <w:szCs w:val="24"/>
        </w:rPr>
      </w:pPr>
      <w:r>
        <w:rPr>
          <w:sz w:val="24"/>
          <w:szCs w:val="24"/>
          <w:rtl w:val="0"/>
        </w:rPr>
        <w:t>_______________________________________________</w:t>
      </w:r>
    </w:p>
    <w:p w14:paraId="000000B3">
      <w:pPr>
        <w:widowControl/>
        <w:rPr>
          <w:sz w:val="24"/>
          <w:szCs w:val="24"/>
        </w:rPr>
      </w:pPr>
    </w:p>
    <w:p w14:paraId="000000B4">
      <w:pPr>
        <w:widowControl/>
        <w:ind w:right="6"/>
        <w:jc w:val="center"/>
        <w:rPr>
          <w:sz w:val="24"/>
          <w:szCs w:val="24"/>
        </w:rPr>
      </w:pPr>
      <w:r>
        <w:rPr>
          <w:sz w:val="24"/>
          <w:szCs w:val="24"/>
          <w:rtl w:val="0"/>
        </w:rPr>
        <w:t>Local e data (Informar a Cidade, a UF e o dia, mês e ano da emissão)</w:t>
      </w:r>
    </w:p>
    <w:p w14:paraId="000000B5">
      <w:pPr>
        <w:widowControl/>
        <w:rPr>
          <w:sz w:val="24"/>
          <w:szCs w:val="24"/>
        </w:rPr>
      </w:pPr>
    </w:p>
    <w:p w14:paraId="000000B6">
      <w:pPr>
        <w:widowControl/>
        <w:rPr>
          <w:sz w:val="24"/>
          <w:szCs w:val="24"/>
        </w:rPr>
      </w:pPr>
    </w:p>
    <w:p w14:paraId="000000B7">
      <w:pPr>
        <w:widowControl/>
        <w:rPr>
          <w:sz w:val="24"/>
          <w:szCs w:val="24"/>
        </w:rPr>
      </w:pPr>
    </w:p>
    <w:p w14:paraId="000000B8">
      <w:pPr>
        <w:widowControl/>
        <w:ind w:right="6"/>
        <w:jc w:val="center"/>
        <w:rPr>
          <w:sz w:val="24"/>
          <w:szCs w:val="24"/>
        </w:rPr>
      </w:pPr>
      <w:r>
        <w:rPr>
          <w:sz w:val="24"/>
          <w:szCs w:val="24"/>
          <w:rtl w:val="0"/>
        </w:rPr>
        <w:t>_______________________________________________</w:t>
      </w:r>
    </w:p>
    <w:p w14:paraId="000000B9">
      <w:pPr>
        <w:widowControl/>
        <w:rPr>
          <w:sz w:val="24"/>
          <w:szCs w:val="24"/>
        </w:rPr>
      </w:pPr>
    </w:p>
    <w:p w14:paraId="000000BA">
      <w:pPr>
        <w:widowControl/>
        <w:ind w:right="6"/>
        <w:jc w:val="center"/>
        <w:rPr>
          <w:sz w:val="24"/>
          <w:szCs w:val="24"/>
        </w:rPr>
      </w:pPr>
      <w:r>
        <w:rPr>
          <w:sz w:val="24"/>
          <w:szCs w:val="24"/>
          <w:rtl w:val="0"/>
        </w:rPr>
        <w:t>Assinatura</w:t>
      </w:r>
    </w:p>
    <w:p w14:paraId="000000BB">
      <w:pPr>
        <w:widowControl/>
        <w:ind w:right="6"/>
        <w:jc w:val="center"/>
        <w:rPr>
          <w:sz w:val="24"/>
          <w:szCs w:val="24"/>
        </w:rPr>
      </w:pPr>
    </w:p>
    <w:p w14:paraId="000000BC">
      <w:pPr>
        <w:widowControl/>
        <w:ind w:right="6"/>
        <w:jc w:val="center"/>
        <w:rPr>
          <w:sz w:val="24"/>
          <w:szCs w:val="24"/>
        </w:rPr>
      </w:pPr>
    </w:p>
    <w:p w14:paraId="000000BD">
      <w:pPr>
        <w:widowControl/>
        <w:ind w:right="6"/>
        <w:jc w:val="center"/>
        <w:rPr>
          <w:sz w:val="24"/>
          <w:szCs w:val="24"/>
        </w:rPr>
      </w:pPr>
    </w:p>
    <w:p w14:paraId="000000BE">
      <w:pPr>
        <w:widowControl/>
        <w:ind w:right="6"/>
        <w:jc w:val="center"/>
        <w:rPr>
          <w:sz w:val="24"/>
          <w:szCs w:val="24"/>
        </w:rPr>
      </w:pPr>
    </w:p>
    <w:p w14:paraId="000000BF">
      <w:pPr>
        <w:widowControl/>
        <w:ind w:right="6"/>
        <w:jc w:val="center"/>
        <w:rPr>
          <w:sz w:val="24"/>
          <w:szCs w:val="24"/>
        </w:rPr>
      </w:pPr>
    </w:p>
    <w:p w14:paraId="000000C0">
      <w:pPr>
        <w:widowControl/>
        <w:ind w:right="6"/>
        <w:jc w:val="center"/>
        <w:rPr>
          <w:sz w:val="24"/>
          <w:szCs w:val="24"/>
        </w:rPr>
      </w:pPr>
    </w:p>
    <w:p w14:paraId="000000C1">
      <w:pPr>
        <w:widowControl/>
        <w:ind w:right="6"/>
        <w:jc w:val="center"/>
        <w:rPr>
          <w:sz w:val="24"/>
          <w:szCs w:val="24"/>
        </w:rPr>
      </w:pPr>
    </w:p>
    <w:p w14:paraId="000000C2">
      <w:pPr>
        <w:spacing w:before="32"/>
        <w:ind w:right="-17"/>
        <w:jc w:val="center"/>
        <w:rPr>
          <w:b/>
          <w:sz w:val="24"/>
          <w:szCs w:val="24"/>
        </w:rPr>
      </w:pPr>
    </w:p>
    <w:p w14:paraId="000000C3">
      <w:pPr>
        <w:spacing w:before="32"/>
        <w:ind w:right="-17"/>
        <w:jc w:val="center"/>
        <w:rPr>
          <w:b/>
          <w:sz w:val="24"/>
          <w:szCs w:val="24"/>
        </w:rPr>
      </w:pPr>
    </w:p>
    <w:p w14:paraId="000000C4">
      <w:pPr>
        <w:spacing w:before="32"/>
        <w:ind w:right="-17"/>
        <w:jc w:val="center"/>
        <w:rPr>
          <w:b/>
          <w:sz w:val="24"/>
          <w:szCs w:val="24"/>
        </w:rPr>
      </w:pPr>
    </w:p>
    <w:p w14:paraId="000000C5">
      <w:pPr>
        <w:spacing w:before="32"/>
        <w:ind w:right="-17"/>
        <w:jc w:val="center"/>
        <w:rPr>
          <w:b/>
          <w:sz w:val="24"/>
          <w:szCs w:val="24"/>
        </w:rPr>
      </w:pPr>
    </w:p>
    <w:p w14:paraId="000000C6">
      <w:pPr>
        <w:spacing w:before="32"/>
        <w:ind w:right="-17"/>
        <w:jc w:val="center"/>
        <w:rPr>
          <w:b/>
          <w:sz w:val="24"/>
          <w:szCs w:val="24"/>
        </w:rPr>
      </w:pPr>
    </w:p>
    <w:p w14:paraId="000000C7">
      <w:pPr>
        <w:spacing w:before="32"/>
        <w:ind w:right="-17"/>
        <w:jc w:val="center"/>
        <w:rPr>
          <w:b/>
          <w:sz w:val="24"/>
          <w:szCs w:val="24"/>
        </w:rPr>
      </w:pPr>
    </w:p>
    <w:p w14:paraId="000000C8">
      <w:pPr>
        <w:spacing w:before="32"/>
        <w:ind w:right="-17"/>
        <w:jc w:val="center"/>
        <w:rPr>
          <w:b/>
          <w:sz w:val="24"/>
          <w:szCs w:val="24"/>
        </w:rPr>
      </w:pPr>
    </w:p>
    <w:p w14:paraId="000000C9">
      <w:pPr>
        <w:spacing w:before="32"/>
        <w:ind w:right="-17"/>
        <w:jc w:val="center"/>
        <w:rPr>
          <w:b/>
          <w:sz w:val="24"/>
          <w:szCs w:val="24"/>
        </w:rPr>
      </w:pPr>
    </w:p>
    <w:p w14:paraId="4BC9B326">
      <w:pPr>
        <w:spacing w:before="32"/>
        <w:ind w:left="0" w:right="-17" w:hanging="283"/>
        <w:jc w:val="center"/>
        <w:rPr>
          <w:b/>
          <w:sz w:val="24"/>
          <w:szCs w:val="24"/>
          <w:rtl w:val="0"/>
        </w:rPr>
      </w:pPr>
    </w:p>
    <w:p w14:paraId="000000CA">
      <w:pPr>
        <w:spacing w:before="32"/>
        <w:ind w:left="0" w:right="-17" w:hanging="283"/>
        <w:jc w:val="center"/>
        <w:rPr>
          <w:sz w:val="24"/>
          <w:szCs w:val="24"/>
        </w:rPr>
      </w:pPr>
      <w:r>
        <w:rPr>
          <w:b/>
          <w:sz w:val="24"/>
          <w:szCs w:val="24"/>
          <w:rtl w:val="0"/>
        </w:rPr>
        <w:t xml:space="preserve">ANEXO II </w:t>
      </w:r>
    </w:p>
    <w:p w14:paraId="000000CB">
      <w:pPr>
        <w:widowControl/>
        <w:ind w:right="6"/>
        <w:jc w:val="center"/>
        <w:rPr>
          <w:sz w:val="24"/>
          <w:szCs w:val="24"/>
        </w:rPr>
      </w:pPr>
    </w:p>
    <w:p w14:paraId="000000CC">
      <w:pPr>
        <w:spacing w:line="276" w:lineRule="auto"/>
        <w:ind w:left="1559" w:right="1643" w:firstLine="0"/>
        <w:jc w:val="center"/>
        <w:rPr>
          <w:b/>
          <w:sz w:val="24"/>
          <w:szCs w:val="24"/>
        </w:rPr>
      </w:pPr>
      <w:r>
        <w:rPr>
          <w:b/>
          <w:sz w:val="24"/>
          <w:szCs w:val="24"/>
          <w:rtl w:val="0"/>
        </w:rPr>
        <w:t>DECLARAÇÃO DE PERTENCIMENTO ÉTNICO (PARA ESTUDANTE INDÍGENA)</w:t>
      </w:r>
    </w:p>
    <w:p w14:paraId="000000CD">
      <w:pPr>
        <w:spacing w:before="6" w:line="276" w:lineRule="auto"/>
        <w:rPr>
          <w:b/>
          <w:sz w:val="24"/>
          <w:szCs w:val="24"/>
        </w:rPr>
      </w:pPr>
    </w:p>
    <w:p w14:paraId="000000CE">
      <w:pPr>
        <w:tabs>
          <w:tab w:val="left" w:pos="2437"/>
          <w:tab w:val="left" w:pos="3395"/>
          <w:tab w:val="left" w:pos="3651"/>
          <w:tab w:val="left" w:pos="4494"/>
          <w:tab w:val="left" w:pos="5287"/>
        </w:tabs>
        <w:spacing w:before="1" w:line="276" w:lineRule="auto"/>
        <w:ind w:left="102" w:right="112" w:firstLine="0"/>
        <w:jc w:val="both"/>
        <w:rPr>
          <w:sz w:val="24"/>
          <w:szCs w:val="24"/>
        </w:rPr>
      </w:pPr>
      <w:r>
        <w:rPr>
          <w:sz w:val="24"/>
          <w:szCs w:val="24"/>
          <w:rtl w:val="0"/>
        </w:rPr>
        <w:t>As      lideranças      comunitárias       abaixo       identificadas,       do       Povo Indígena</w:t>
      </w:r>
      <w:r>
        <w:rPr>
          <w:sz w:val="24"/>
          <w:szCs w:val="24"/>
          <w:u w:val="single"/>
          <w:rtl w:val="0"/>
        </w:rPr>
        <w:t xml:space="preserve"> </w:t>
      </w:r>
      <w:r>
        <w:rPr>
          <w:sz w:val="24"/>
          <w:szCs w:val="24"/>
          <w:u w:val="single"/>
          <w:rtl w:val="0"/>
        </w:rPr>
        <w:tab/>
      </w:r>
      <w:r>
        <w:rPr>
          <w:sz w:val="24"/>
          <w:szCs w:val="24"/>
          <w:u w:val="single"/>
          <w:rtl w:val="0"/>
        </w:rPr>
        <w:tab/>
      </w:r>
      <w:r>
        <w:rPr>
          <w:sz w:val="24"/>
          <w:szCs w:val="24"/>
          <w:u w:val="single"/>
          <w:rtl w:val="0"/>
        </w:rPr>
        <w:tab/>
      </w:r>
      <w:r>
        <w:rPr>
          <w:sz w:val="24"/>
          <w:szCs w:val="24"/>
          <w:rtl w:val="0"/>
        </w:rPr>
        <w:t>(nome do povo indígena), DECLARAM, para fins de inscrição no Programa de Bolsa Permanência do Ministério da Educação (Anexo I, Inciso  II,  item  3,  da   Portaria   Mec   nº   389,   de   9.5.2013)   que   o(a)   estudante</w:t>
      </w:r>
      <w:r>
        <w:rPr>
          <w:sz w:val="24"/>
          <w:szCs w:val="24"/>
          <w:u w:val="single"/>
          <w:rtl w:val="0"/>
        </w:rPr>
        <w:t xml:space="preserve"> </w:t>
      </w:r>
      <w:r>
        <w:rPr>
          <w:sz w:val="24"/>
          <w:szCs w:val="24"/>
          <w:u w:val="single"/>
          <w:rtl w:val="0"/>
        </w:rPr>
        <w:tab/>
      </w:r>
      <w:r>
        <w:rPr>
          <w:sz w:val="24"/>
          <w:szCs w:val="24"/>
          <w:u w:val="single"/>
          <w:rtl w:val="0"/>
        </w:rPr>
        <w:tab/>
      </w:r>
      <w:r>
        <w:rPr>
          <w:sz w:val="24"/>
          <w:szCs w:val="24"/>
          <w:u w:val="single"/>
          <w:rtl w:val="0"/>
        </w:rPr>
        <w:tab/>
      </w:r>
      <w:r>
        <w:rPr>
          <w:sz w:val="24"/>
          <w:szCs w:val="24"/>
          <w:u w:val="single"/>
          <w:rtl w:val="0"/>
        </w:rPr>
        <w:t xml:space="preserve">                                </w:t>
      </w:r>
      <w:r>
        <w:rPr>
          <w:sz w:val="24"/>
          <w:szCs w:val="24"/>
          <w:u w:val="single"/>
          <w:rtl w:val="0"/>
        </w:rPr>
        <w:tab/>
      </w:r>
      <w:r>
        <w:rPr>
          <w:sz w:val="24"/>
          <w:szCs w:val="24"/>
          <w:rtl w:val="0"/>
        </w:rPr>
        <w:t>(nome completo), cadastrado (a) no CPF sob    o    número</w:t>
      </w:r>
      <w:r>
        <w:rPr>
          <w:sz w:val="24"/>
          <w:szCs w:val="24"/>
          <w:u w:val="single"/>
          <w:rtl w:val="0"/>
        </w:rPr>
        <w:t xml:space="preserve"> </w:t>
      </w:r>
      <w:r>
        <w:rPr>
          <w:sz w:val="24"/>
          <w:szCs w:val="24"/>
          <w:u w:val="single"/>
          <w:rtl w:val="0"/>
        </w:rPr>
        <w:tab/>
      </w:r>
      <w:r>
        <w:rPr>
          <w:sz w:val="24"/>
          <w:szCs w:val="24"/>
          <w:u w:val="single"/>
          <w:rtl w:val="0"/>
        </w:rPr>
        <w:tab/>
      </w:r>
      <w:r>
        <w:rPr>
          <w:sz w:val="24"/>
          <w:szCs w:val="24"/>
          <w:u w:val="single"/>
          <w:rtl w:val="0"/>
        </w:rPr>
        <w:t xml:space="preserve">          </w:t>
      </w:r>
      <w:r>
        <w:rPr>
          <w:sz w:val="24"/>
          <w:szCs w:val="24"/>
          <w:rtl w:val="0"/>
        </w:rPr>
        <w:t>(onze  dígitos),   é   indígena   pertencente   ao   Povo</w:t>
      </w:r>
      <w:r>
        <w:rPr>
          <w:sz w:val="24"/>
          <w:szCs w:val="24"/>
          <w:u w:val="single"/>
          <w:rtl w:val="0"/>
        </w:rPr>
        <w:t xml:space="preserve">                                 </w:t>
      </w:r>
      <w:r>
        <w:rPr>
          <w:sz w:val="24"/>
          <w:szCs w:val="24"/>
          <w:u w:val="single"/>
          <w:rtl w:val="0"/>
        </w:rPr>
        <w:tab/>
      </w:r>
      <w:r>
        <w:rPr>
          <w:sz w:val="24"/>
          <w:szCs w:val="24"/>
          <w:rtl w:val="0"/>
        </w:rPr>
        <w:t>(nome do Povo indígena ao qual pertence), cuja respectiva comunidade está localizada no município</w:t>
      </w:r>
      <w:r>
        <w:rPr>
          <w:sz w:val="24"/>
          <w:szCs w:val="24"/>
          <w:u w:val="single"/>
          <w:rtl w:val="0"/>
        </w:rPr>
        <w:t xml:space="preserve">                                                 </w:t>
      </w:r>
      <w:r>
        <w:rPr>
          <w:sz w:val="24"/>
          <w:szCs w:val="24"/>
          <w:u w:val="single"/>
          <w:rtl w:val="0"/>
        </w:rPr>
        <w:tab/>
      </w:r>
      <w:r>
        <w:rPr>
          <w:sz w:val="24"/>
          <w:szCs w:val="24"/>
          <w:u w:val="single"/>
          <w:rtl w:val="0"/>
        </w:rPr>
        <w:tab/>
      </w:r>
      <w:r>
        <w:rPr>
          <w:sz w:val="24"/>
          <w:szCs w:val="24"/>
          <w:rtl w:val="0"/>
        </w:rPr>
        <w:t>, UF</w:t>
      </w:r>
      <w:r>
        <w:rPr>
          <w:sz w:val="24"/>
          <w:szCs w:val="24"/>
          <w:u w:val="single"/>
          <w:rtl w:val="0"/>
        </w:rPr>
        <w:t xml:space="preserve">             </w:t>
      </w:r>
      <w:r>
        <w:rPr>
          <w:sz w:val="24"/>
          <w:szCs w:val="24"/>
          <w:rtl w:val="0"/>
        </w:rPr>
        <w:t>.</w:t>
      </w:r>
    </w:p>
    <w:p w14:paraId="000000CF">
      <w:pPr>
        <w:spacing w:before="10" w:line="276" w:lineRule="auto"/>
        <w:rPr>
          <w:sz w:val="24"/>
          <w:szCs w:val="24"/>
        </w:rPr>
      </w:pPr>
    </w:p>
    <w:p w14:paraId="000000D0">
      <w:pPr>
        <w:spacing w:line="276" w:lineRule="auto"/>
        <w:ind w:left="102" w:firstLine="0"/>
        <w:jc w:val="both"/>
        <w:rPr>
          <w:sz w:val="24"/>
          <w:szCs w:val="24"/>
        </w:rPr>
      </w:pPr>
      <w:r>
        <w:rPr>
          <w:sz w:val="24"/>
          <w:szCs w:val="24"/>
          <w:rtl w:val="0"/>
        </w:rPr>
        <w:t>Por ser expressão da verdade, firmamos e datamos a presente declaração.</w:t>
      </w:r>
    </w:p>
    <w:p w14:paraId="000000D1">
      <w:pPr>
        <w:spacing w:line="276" w:lineRule="auto"/>
        <w:rPr>
          <w:sz w:val="24"/>
          <w:szCs w:val="24"/>
        </w:rPr>
      </w:pPr>
    </w:p>
    <w:p w14:paraId="000000D2">
      <w:pPr>
        <w:spacing w:before="6" w:line="276" w:lineRule="auto"/>
        <w:rPr>
          <w:sz w:val="24"/>
          <w:szCs w:val="24"/>
        </w:rPr>
      </w:pPr>
      <w:r>
        <w:drawing>
          <wp:anchor distT="0" distB="0" distL="114300" distR="114300" simplePos="0" relativeHeight="251659264" behindDoc="0" locked="0" layoutInCell="1" allowOverlap="1">
            <wp:simplePos x="0" y="0"/>
            <wp:positionH relativeFrom="column">
              <wp:posOffset>-901065</wp:posOffset>
            </wp:positionH>
            <wp:positionV relativeFrom="paragraph">
              <wp:posOffset>0</wp:posOffset>
            </wp:positionV>
            <wp:extent cx="22225" cy="22225"/>
            <wp:effectExtent l="0" t="0" r="0" b="0"/>
            <wp:wrapTopAndBottom/>
            <wp:docPr id="26" name="image2.png"/>
            <wp:cNvGraphicFramePr/>
            <a:graphic xmlns:a="http://schemas.openxmlformats.org/drawingml/2006/main">
              <a:graphicData uri="http://schemas.openxmlformats.org/drawingml/2006/picture">
                <pic:pic xmlns:pic="http://schemas.openxmlformats.org/drawingml/2006/picture">
                  <pic:nvPicPr>
                    <pic:cNvPr id="26" name="image2.png"/>
                    <pic:cNvPicPr preferRelativeResize="0"/>
                  </pic:nvPicPr>
                  <pic:blipFill>
                    <a:blip r:embed="rId6"/>
                    <a:srcRect/>
                    <a:stretch>
                      <a:fillRect/>
                    </a:stretch>
                  </pic:blipFill>
                  <pic:spPr>
                    <a:xfrm>
                      <a:off x="0" y="0"/>
                      <a:ext cx="22225" cy="22225"/>
                    </a:xfrm>
                    <a:prstGeom prst="rect">
                      <a:avLst/>
                    </a:prstGeom>
                  </pic:spPr>
                </pic:pic>
              </a:graphicData>
            </a:graphic>
          </wp:anchor>
        </w:drawing>
      </w:r>
    </w:p>
    <w:p w14:paraId="000000D3">
      <w:pPr>
        <w:spacing w:before="11" w:line="276" w:lineRule="auto"/>
        <w:ind w:left="939" w:firstLine="0"/>
        <w:rPr>
          <w:sz w:val="24"/>
          <w:szCs w:val="24"/>
        </w:rPr>
      </w:pPr>
      <w:r>
        <w:rPr>
          <w:sz w:val="24"/>
          <w:szCs w:val="24"/>
          <w:rtl w:val="0"/>
        </w:rPr>
        <w:t>________________________________________________________</w:t>
      </w:r>
    </w:p>
    <w:p w14:paraId="000000D4">
      <w:pPr>
        <w:spacing w:before="11" w:line="276" w:lineRule="auto"/>
        <w:ind w:left="939" w:firstLine="0"/>
        <w:rPr>
          <w:sz w:val="24"/>
          <w:szCs w:val="24"/>
        </w:rPr>
      </w:pPr>
      <w:r>
        <w:rPr>
          <w:sz w:val="24"/>
          <w:szCs w:val="24"/>
          <w:rtl w:val="0"/>
        </w:rPr>
        <w:t>Local e data (Informar a Cidade, a UF e o dia, mês e ano da emissão)</w:t>
      </w:r>
    </w:p>
    <w:p w14:paraId="000000D5">
      <w:pPr>
        <w:spacing w:before="5" w:line="276" w:lineRule="auto"/>
        <w:rPr>
          <w:sz w:val="24"/>
          <w:szCs w:val="24"/>
        </w:rPr>
      </w:pPr>
    </w:p>
    <w:p w14:paraId="000000D6">
      <w:pPr>
        <w:widowControl/>
        <w:ind w:right="6"/>
        <w:jc w:val="center"/>
        <w:rPr>
          <w:sz w:val="24"/>
          <w:szCs w:val="24"/>
        </w:rPr>
      </w:pPr>
      <w:r>
        <w:rPr>
          <w:b/>
          <w:sz w:val="24"/>
          <w:szCs w:val="24"/>
          <w:rtl w:val="0"/>
        </w:rPr>
        <w:t>LIDERANÇA 1</w:t>
      </w:r>
    </w:p>
    <w:p w14:paraId="000000D7">
      <w:pPr>
        <w:widowControl/>
        <w:ind w:right="6"/>
        <w:jc w:val="center"/>
        <w:rPr>
          <w:sz w:val="24"/>
          <w:szCs w:val="24"/>
        </w:rPr>
      </w:pPr>
      <w:r>
        <w:rPr>
          <w:sz w:val="24"/>
          <w:szCs w:val="24"/>
          <w:rtl w:val="0"/>
        </w:rPr>
        <w:t>Nome completo: _________________________________</w:t>
      </w:r>
    </w:p>
    <w:p w14:paraId="000000D8">
      <w:pPr>
        <w:widowControl/>
        <w:ind w:right="6"/>
        <w:jc w:val="center"/>
        <w:rPr>
          <w:sz w:val="24"/>
          <w:szCs w:val="24"/>
        </w:rPr>
      </w:pPr>
      <w:r>
        <w:rPr>
          <w:sz w:val="24"/>
          <w:szCs w:val="24"/>
          <w:rtl w:val="0"/>
        </w:rPr>
        <w:t>CPF: __________________________________________</w:t>
      </w:r>
    </w:p>
    <w:p w14:paraId="000000D9">
      <w:pPr>
        <w:widowControl/>
        <w:spacing w:line="238" w:lineRule="auto"/>
        <w:ind w:right="6"/>
        <w:jc w:val="center"/>
        <w:rPr>
          <w:sz w:val="24"/>
          <w:szCs w:val="24"/>
        </w:rPr>
      </w:pPr>
      <w:r>
        <w:rPr>
          <w:sz w:val="24"/>
          <w:szCs w:val="24"/>
          <w:rtl w:val="0"/>
        </w:rPr>
        <w:t>RG: ___________________________________________</w:t>
      </w:r>
    </w:p>
    <w:p w14:paraId="000000DA">
      <w:pPr>
        <w:widowControl/>
        <w:ind w:right="6"/>
        <w:jc w:val="center"/>
        <w:rPr>
          <w:sz w:val="24"/>
          <w:szCs w:val="24"/>
        </w:rPr>
      </w:pPr>
      <w:r>
        <w:rPr>
          <w:sz w:val="24"/>
          <w:szCs w:val="24"/>
          <w:rtl w:val="0"/>
        </w:rPr>
        <w:t>Assinatura: _____________________________________</w:t>
      </w:r>
    </w:p>
    <w:p w14:paraId="000000DB">
      <w:pPr>
        <w:widowControl/>
        <w:rPr>
          <w:sz w:val="24"/>
          <w:szCs w:val="24"/>
        </w:rPr>
      </w:pPr>
    </w:p>
    <w:p w14:paraId="000000DC">
      <w:pPr>
        <w:widowControl/>
        <w:ind w:right="6"/>
        <w:jc w:val="center"/>
        <w:rPr>
          <w:sz w:val="24"/>
          <w:szCs w:val="24"/>
        </w:rPr>
      </w:pPr>
      <w:r>
        <w:rPr>
          <w:b/>
          <w:sz w:val="24"/>
          <w:szCs w:val="24"/>
          <w:rtl w:val="0"/>
        </w:rPr>
        <w:t>LIDERANÇA 2</w:t>
      </w:r>
    </w:p>
    <w:p w14:paraId="000000DD">
      <w:pPr>
        <w:widowControl/>
        <w:ind w:right="6"/>
        <w:jc w:val="center"/>
        <w:rPr>
          <w:sz w:val="24"/>
          <w:szCs w:val="24"/>
        </w:rPr>
      </w:pPr>
      <w:r>
        <w:rPr>
          <w:sz w:val="24"/>
          <w:szCs w:val="24"/>
          <w:rtl w:val="0"/>
        </w:rPr>
        <w:t>Nome completo: _________________________________</w:t>
      </w:r>
    </w:p>
    <w:p w14:paraId="000000DE">
      <w:pPr>
        <w:widowControl/>
        <w:ind w:right="6"/>
        <w:jc w:val="center"/>
        <w:rPr>
          <w:sz w:val="24"/>
          <w:szCs w:val="24"/>
        </w:rPr>
      </w:pPr>
      <w:r>
        <w:rPr>
          <w:sz w:val="24"/>
          <w:szCs w:val="24"/>
          <w:rtl w:val="0"/>
        </w:rPr>
        <w:t>CPF: __________________________________________</w:t>
      </w:r>
    </w:p>
    <w:p w14:paraId="000000DF">
      <w:pPr>
        <w:widowControl/>
        <w:ind w:right="6"/>
        <w:jc w:val="center"/>
        <w:rPr>
          <w:sz w:val="24"/>
          <w:szCs w:val="24"/>
        </w:rPr>
      </w:pPr>
      <w:r>
        <w:rPr>
          <w:sz w:val="24"/>
          <w:szCs w:val="24"/>
          <w:rtl w:val="0"/>
        </w:rPr>
        <w:t>RG: ___________________________________________</w:t>
      </w:r>
    </w:p>
    <w:p w14:paraId="000000E0">
      <w:pPr>
        <w:widowControl/>
        <w:ind w:right="6"/>
        <w:jc w:val="center"/>
        <w:rPr>
          <w:sz w:val="24"/>
          <w:szCs w:val="24"/>
        </w:rPr>
      </w:pPr>
      <w:r>
        <w:rPr>
          <w:sz w:val="24"/>
          <w:szCs w:val="24"/>
          <w:rtl w:val="0"/>
        </w:rPr>
        <w:t>Assinatura: _____________________________________</w:t>
      </w:r>
    </w:p>
    <w:p w14:paraId="000000E1">
      <w:pPr>
        <w:widowControl/>
        <w:rPr>
          <w:sz w:val="24"/>
          <w:szCs w:val="24"/>
        </w:rPr>
      </w:pPr>
    </w:p>
    <w:p w14:paraId="000000E2">
      <w:pPr>
        <w:widowControl/>
        <w:ind w:right="6"/>
        <w:jc w:val="center"/>
        <w:rPr>
          <w:sz w:val="24"/>
          <w:szCs w:val="24"/>
        </w:rPr>
      </w:pPr>
      <w:r>
        <w:rPr>
          <w:b/>
          <w:sz w:val="24"/>
          <w:szCs w:val="24"/>
          <w:rtl w:val="0"/>
        </w:rPr>
        <w:t>LIDERANÇA 3</w:t>
      </w:r>
    </w:p>
    <w:p w14:paraId="000000E3">
      <w:pPr>
        <w:widowControl/>
        <w:ind w:right="6"/>
        <w:jc w:val="center"/>
        <w:rPr>
          <w:sz w:val="24"/>
          <w:szCs w:val="24"/>
        </w:rPr>
      </w:pPr>
      <w:r>
        <w:rPr>
          <w:sz w:val="24"/>
          <w:szCs w:val="24"/>
          <w:rtl w:val="0"/>
        </w:rPr>
        <w:t>Nome Completo:_________________________________</w:t>
      </w:r>
    </w:p>
    <w:p w14:paraId="000000E4">
      <w:pPr>
        <w:widowControl/>
        <w:ind w:right="6"/>
        <w:jc w:val="center"/>
        <w:rPr>
          <w:sz w:val="24"/>
          <w:szCs w:val="24"/>
        </w:rPr>
      </w:pPr>
      <w:r>
        <w:rPr>
          <w:sz w:val="24"/>
          <w:szCs w:val="24"/>
          <w:rtl w:val="0"/>
        </w:rPr>
        <w:t>CPF: __________________________________________</w:t>
      </w:r>
    </w:p>
    <w:p w14:paraId="000000E5">
      <w:pPr>
        <w:widowControl/>
        <w:ind w:right="6"/>
        <w:jc w:val="center"/>
        <w:rPr>
          <w:sz w:val="24"/>
          <w:szCs w:val="24"/>
        </w:rPr>
      </w:pPr>
      <w:r>
        <w:rPr>
          <w:sz w:val="24"/>
          <w:szCs w:val="24"/>
          <w:rtl w:val="0"/>
        </w:rPr>
        <w:t>RG: ___________________________________________</w:t>
      </w:r>
    </w:p>
    <w:p w14:paraId="000000E6">
      <w:pPr>
        <w:widowControl/>
        <w:ind w:right="6"/>
        <w:jc w:val="center"/>
        <w:rPr>
          <w:sz w:val="24"/>
          <w:szCs w:val="24"/>
        </w:rPr>
      </w:pPr>
      <w:r>
        <w:rPr>
          <w:sz w:val="24"/>
          <w:szCs w:val="24"/>
          <w:rtl w:val="0"/>
        </w:rPr>
        <w:t>Assinatura: _____________________________________</w:t>
      </w:r>
    </w:p>
    <w:p w14:paraId="000000E7">
      <w:pPr>
        <w:spacing w:line="276" w:lineRule="auto"/>
        <w:rPr>
          <w:sz w:val="24"/>
          <w:szCs w:val="24"/>
        </w:rPr>
      </w:pPr>
    </w:p>
    <w:p w14:paraId="000000E8">
      <w:pPr>
        <w:spacing w:before="93" w:line="276" w:lineRule="auto"/>
        <w:ind w:left="102" w:right="125" w:firstLine="0"/>
        <w:jc w:val="both"/>
        <w:rPr>
          <w:sz w:val="24"/>
          <w:szCs w:val="24"/>
        </w:rPr>
      </w:pPr>
      <w:r>
        <w:rPr>
          <w:sz w:val="24"/>
          <w:szCs w:val="24"/>
          <w:u w:val="single"/>
          <w:rtl w:val="0"/>
        </w:rPr>
        <w:t>Obs 1: Esta declaração deverá ser utilizada para fins de comprovação do pertencimento étnico</w:t>
      </w:r>
      <w:r>
        <w:rPr>
          <w:sz w:val="24"/>
          <w:szCs w:val="24"/>
          <w:rtl w:val="0"/>
        </w:rPr>
        <w:t xml:space="preserve"> </w:t>
      </w:r>
      <w:r>
        <w:rPr>
          <w:sz w:val="24"/>
          <w:szCs w:val="24"/>
          <w:u w:val="single"/>
          <w:rtl w:val="0"/>
        </w:rPr>
        <w:t>do estudante.</w:t>
      </w:r>
    </w:p>
    <w:p w14:paraId="000000E9">
      <w:pPr>
        <w:spacing w:before="2" w:line="276" w:lineRule="auto"/>
        <w:ind w:left="102" w:right="122" w:firstLine="0"/>
        <w:jc w:val="both"/>
        <w:rPr>
          <w:sz w:val="24"/>
          <w:szCs w:val="24"/>
        </w:rPr>
      </w:pPr>
      <w:r>
        <w:rPr>
          <w:sz w:val="24"/>
          <w:szCs w:val="24"/>
          <w:u w:val="single"/>
          <w:rtl w:val="0"/>
        </w:rPr>
        <w:t>Obs 2: Se os líderes ou alguns dos líderes signatários da declaração possuir algum vínculo com</w:t>
      </w:r>
      <w:r>
        <w:rPr>
          <w:sz w:val="24"/>
          <w:szCs w:val="24"/>
          <w:rtl w:val="0"/>
        </w:rPr>
        <w:t xml:space="preserve"> </w:t>
      </w:r>
      <w:r>
        <w:rPr>
          <w:sz w:val="24"/>
          <w:szCs w:val="24"/>
          <w:u w:val="single"/>
          <w:rtl w:val="0"/>
        </w:rPr>
        <w:t>alguma entidade representativa da comunidade, essa situação deverá ser identificada na</w:t>
      </w:r>
      <w:r>
        <w:rPr>
          <w:sz w:val="24"/>
          <w:szCs w:val="24"/>
          <w:rtl w:val="0"/>
        </w:rPr>
        <w:t xml:space="preserve"> </w:t>
      </w:r>
      <w:r>
        <w:rPr>
          <w:sz w:val="24"/>
          <w:szCs w:val="24"/>
          <w:u w:val="single"/>
          <w:rtl w:val="0"/>
        </w:rPr>
        <w:t>declaração, mediante a indicação do nome e aposição do carimbo do CNPJ da entidade a qual</w:t>
      </w:r>
      <w:r>
        <w:rPr>
          <w:sz w:val="24"/>
          <w:szCs w:val="24"/>
          <w:rtl w:val="0"/>
        </w:rPr>
        <w:t xml:space="preserve"> </w:t>
      </w:r>
      <w:r>
        <w:rPr>
          <w:sz w:val="24"/>
          <w:szCs w:val="24"/>
          <w:u w:val="single"/>
          <w:rtl w:val="0"/>
        </w:rPr>
        <w:t>representa)</w:t>
      </w:r>
      <w:r>
        <w:rPr>
          <w:sz w:val="24"/>
          <w:szCs w:val="24"/>
          <w:rtl w:val="0"/>
        </w:rPr>
        <w:t>.</w:t>
      </w:r>
    </w:p>
    <w:p w14:paraId="1D5199C1">
      <w:pPr>
        <w:spacing w:before="32"/>
        <w:ind w:right="-17"/>
        <w:jc w:val="center"/>
        <w:rPr>
          <w:b/>
          <w:sz w:val="24"/>
          <w:szCs w:val="24"/>
          <w:rtl w:val="0"/>
        </w:rPr>
      </w:pPr>
    </w:p>
    <w:p w14:paraId="2B0B1400">
      <w:pPr>
        <w:spacing w:before="32"/>
        <w:ind w:right="-17"/>
        <w:jc w:val="center"/>
        <w:rPr>
          <w:b/>
          <w:sz w:val="24"/>
          <w:szCs w:val="24"/>
          <w:rtl w:val="0"/>
        </w:rPr>
      </w:pPr>
    </w:p>
    <w:p w14:paraId="000000EA">
      <w:pPr>
        <w:spacing w:before="32"/>
        <w:ind w:right="-17"/>
        <w:jc w:val="center"/>
        <w:rPr>
          <w:b/>
          <w:sz w:val="24"/>
          <w:szCs w:val="24"/>
        </w:rPr>
      </w:pPr>
      <w:r>
        <w:rPr>
          <w:b/>
          <w:sz w:val="24"/>
          <w:szCs w:val="24"/>
          <w:rtl w:val="0"/>
        </w:rPr>
        <w:t>ANEXO III</w:t>
      </w:r>
    </w:p>
    <w:p w14:paraId="000000EB">
      <w:pPr>
        <w:widowControl/>
        <w:ind w:right="6"/>
        <w:jc w:val="center"/>
        <w:rPr>
          <w:sz w:val="24"/>
          <w:szCs w:val="24"/>
        </w:rPr>
      </w:pPr>
      <w:r>
        <w:rPr>
          <w:b/>
          <w:sz w:val="24"/>
          <w:szCs w:val="24"/>
          <w:rtl w:val="0"/>
        </w:rPr>
        <w:t>DECLARAÇÃO DE PERTENCIMENTO ÉTNICO E DE RESIDÊNCIA</w:t>
      </w:r>
    </w:p>
    <w:p w14:paraId="000000EC">
      <w:pPr>
        <w:widowControl/>
        <w:rPr>
          <w:sz w:val="24"/>
          <w:szCs w:val="24"/>
        </w:rPr>
      </w:pPr>
    </w:p>
    <w:p w14:paraId="000000ED">
      <w:pPr>
        <w:widowControl/>
        <w:spacing w:line="237" w:lineRule="auto"/>
        <w:ind w:left="260" w:right="246" w:firstLine="0"/>
        <w:jc w:val="both"/>
        <w:rPr>
          <w:sz w:val="24"/>
          <w:szCs w:val="24"/>
        </w:rPr>
      </w:pPr>
      <w:r>
        <w:rPr>
          <w:sz w:val="24"/>
          <w:szCs w:val="24"/>
          <w:rtl w:val="0"/>
        </w:rPr>
        <w:t>As lideranças comunitárias abaixo identificadas, do Povo Indígena______________________(nome do povo indígena), DECLARAM, para fins de inscrição no Programa de Bolsa Permanência do Ministério da Educação (Anexo I,</w:t>
      </w:r>
    </w:p>
    <w:p w14:paraId="000000EE">
      <w:pPr>
        <w:widowControl/>
        <w:rPr>
          <w:sz w:val="24"/>
          <w:szCs w:val="24"/>
        </w:rPr>
      </w:pPr>
    </w:p>
    <w:p w14:paraId="000000EF">
      <w:pPr>
        <w:widowControl/>
        <w:spacing w:line="238" w:lineRule="auto"/>
        <w:ind w:left="260" w:right="266" w:firstLine="0"/>
        <w:jc w:val="both"/>
        <w:rPr>
          <w:sz w:val="24"/>
          <w:szCs w:val="24"/>
        </w:rPr>
      </w:pPr>
      <w:r>
        <w:rPr>
          <w:sz w:val="24"/>
          <w:szCs w:val="24"/>
          <w:rtl w:val="0"/>
        </w:rPr>
        <w:t>Inciso II, item 3, da Portaria Mec nº 389, de 9.5.2013) que o(a) estudante____________________________(nome completo), cadastrado (a) no CPF sob o número____________(onze dígitos), é indígena pertencente ao Povo_______________(nome do Povo indígena ao qual pertence) e reside na comunidade indígena____________(nome da comunidade indígena onde reside), localizada no município _________, UF_____.</w:t>
      </w:r>
    </w:p>
    <w:p w14:paraId="000000F0">
      <w:pPr>
        <w:widowControl/>
        <w:rPr>
          <w:sz w:val="24"/>
          <w:szCs w:val="24"/>
        </w:rPr>
      </w:pPr>
    </w:p>
    <w:p w14:paraId="000000F1">
      <w:pPr>
        <w:widowControl/>
        <w:ind w:left="260" w:firstLine="0"/>
        <w:rPr>
          <w:sz w:val="24"/>
          <w:szCs w:val="24"/>
        </w:rPr>
      </w:pPr>
      <w:r>
        <w:rPr>
          <w:sz w:val="24"/>
          <w:szCs w:val="24"/>
          <w:rtl w:val="0"/>
        </w:rPr>
        <w:t>Por ser expressão da verdade, firmamos e datamos a presente declaração.</w:t>
      </w:r>
    </w:p>
    <w:p w14:paraId="000000F2">
      <w:pPr>
        <w:widowControl/>
        <w:rPr>
          <w:sz w:val="24"/>
          <w:szCs w:val="24"/>
        </w:rPr>
      </w:pPr>
    </w:p>
    <w:p w14:paraId="000000F3">
      <w:pPr>
        <w:widowControl/>
        <w:ind w:right="6"/>
        <w:jc w:val="center"/>
        <w:rPr>
          <w:sz w:val="24"/>
          <w:szCs w:val="24"/>
        </w:rPr>
      </w:pPr>
      <w:r>
        <w:rPr>
          <w:sz w:val="24"/>
          <w:szCs w:val="24"/>
          <w:rtl w:val="0"/>
        </w:rPr>
        <w:t>_______________________________________________</w:t>
      </w:r>
    </w:p>
    <w:p w14:paraId="000000F4">
      <w:pPr>
        <w:widowControl/>
        <w:rPr>
          <w:sz w:val="24"/>
          <w:szCs w:val="24"/>
        </w:rPr>
      </w:pPr>
    </w:p>
    <w:p w14:paraId="000000F5">
      <w:pPr>
        <w:widowControl/>
        <w:ind w:right="6"/>
        <w:jc w:val="center"/>
        <w:rPr>
          <w:sz w:val="24"/>
          <w:szCs w:val="24"/>
        </w:rPr>
      </w:pPr>
      <w:r>
        <w:rPr>
          <w:sz w:val="24"/>
          <w:szCs w:val="24"/>
          <w:rtl w:val="0"/>
        </w:rPr>
        <w:t>Local e data (Informar a Cidade, a UF e o dia, mês e ano da emissão)</w:t>
      </w:r>
    </w:p>
    <w:p w14:paraId="000000F6">
      <w:pPr>
        <w:widowControl/>
        <w:rPr>
          <w:sz w:val="24"/>
          <w:szCs w:val="24"/>
        </w:rPr>
      </w:pPr>
    </w:p>
    <w:p w14:paraId="000000F7">
      <w:pPr>
        <w:widowControl/>
        <w:ind w:right="6"/>
        <w:jc w:val="center"/>
        <w:rPr>
          <w:sz w:val="24"/>
          <w:szCs w:val="24"/>
        </w:rPr>
      </w:pPr>
      <w:r>
        <w:rPr>
          <w:b/>
          <w:sz w:val="24"/>
          <w:szCs w:val="24"/>
          <w:rtl w:val="0"/>
        </w:rPr>
        <w:t>LIDERANÇA 1</w:t>
      </w:r>
    </w:p>
    <w:p w14:paraId="000000F8">
      <w:pPr>
        <w:widowControl/>
        <w:rPr>
          <w:sz w:val="24"/>
          <w:szCs w:val="24"/>
        </w:rPr>
      </w:pPr>
    </w:p>
    <w:p w14:paraId="000000F9">
      <w:pPr>
        <w:widowControl/>
        <w:ind w:right="6"/>
        <w:jc w:val="center"/>
        <w:rPr>
          <w:sz w:val="24"/>
          <w:szCs w:val="24"/>
        </w:rPr>
      </w:pPr>
      <w:r>
        <w:rPr>
          <w:sz w:val="24"/>
          <w:szCs w:val="24"/>
          <w:rtl w:val="0"/>
        </w:rPr>
        <w:t>Nome completo: _________________________________</w:t>
      </w:r>
    </w:p>
    <w:p w14:paraId="000000FA">
      <w:pPr>
        <w:widowControl/>
        <w:ind w:right="6"/>
        <w:jc w:val="center"/>
        <w:rPr>
          <w:sz w:val="24"/>
          <w:szCs w:val="24"/>
        </w:rPr>
      </w:pPr>
      <w:r>
        <w:rPr>
          <w:sz w:val="24"/>
          <w:szCs w:val="24"/>
          <w:rtl w:val="0"/>
        </w:rPr>
        <w:t>CPF: __________________________________________</w:t>
      </w:r>
    </w:p>
    <w:p w14:paraId="000000FB">
      <w:pPr>
        <w:widowControl/>
        <w:spacing w:line="238" w:lineRule="auto"/>
        <w:ind w:right="6"/>
        <w:jc w:val="center"/>
        <w:rPr>
          <w:sz w:val="24"/>
          <w:szCs w:val="24"/>
        </w:rPr>
      </w:pPr>
      <w:r>
        <w:rPr>
          <w:sz w:val="24"/>
          <w:szCs w:val="24"/>
          <w:rtl w:val="0"/>
        </w:rPr>
        <w:t>RG: ___________________________________________</w:t>
      </w:r>
    </w:p>
    <w:p w14:paraId="000000FC">
      <w:pPr>
        <w:widowControl/>
        <w:ind w:right="6"/>
        <w:jc w:val="center"/>
        <w:rPr>
          <w:sz w:val="24"/>
          <w:szCs w:val="24"/>
        </w:rPr>
      </w:pPr>
      <w:r>
        <w:rPr>
          <w:sz w:val="24"/>
          <w:szCs w:val="24"/>
          <w:rtl w:val="0"/>
        </w:rPr>
        <w:t>Assinatura: _____________________________________</w:t>
      </w:r>
    </w:p>
    <w:p w14:paraId="000000FD">
      <w:pPr>
        <w:widowControl/>
        <w:rPr>
          <w:sz w:val="24"/>
          <w:szCs w:val="24"/>
        </w:rPr>
      </w:pPr>
    </w:p>
    <w:p w14:paraId="000000FE">
      <w:pPr>
        <w:widowControl/>
        <w:ind w:right="6"/>
        <w:jc w:val="center"/>
        <w:rPr>
          <w:sz w:val="24"/>
          <w:szCs w:val="24"/>
        </w:rPr>
      </w:pPr>
      <w:r>
        <w:rPr>
          <w:b/>
          <w:sz w:val="24"/>
          <w:szCs w:val="24"/>
          <w:rtl w:val="0"/>
        </w:rPr>
        <w:t>LIDERANÇA 2</w:t>
      </w:r>
    </w:p>
    <w:p w14:paraId="000000FF">
      <w:pPr>
        <w:widowControl/>
        <w:rPr>
          <w:sz w:val="24"/>
          <w:szCs w:val="24"/>
        </w:rPr>
      </w:pPr>
    </w:p>
    <w:p w14:paraId="00000100">
      <w:pPr>
        <w:widowControl/>
        <w:ind w:right="6"/>
        <w:jc w:val="center"/>
        <w:rPr>
          <w:sz w:val="24"/>
          <w:szCs w:val="24"/>
        </w:rPr>
      </w:pPr>
      <w:r>
        <w:rPr>
          <w:sz w:val="24"/>
          <w:szCs w:val="24"/>
          <w:rtl w:val="0"/>
        </w:rPr>
        <w:t>Nome completo: _________________________________</w:t>
      </w:r>
    </w:p>
    <w:p w14:paraId="00000101">
      <w:pPr>
        <w:widowControl/>
        <w:ind w:right="6"/>
        <w:jc w:val="center"/>
        <w:rPr>
          <w:sz w:val="24"/>
          <w:szCs w:val="24"/>
        </w:rPr>
      </w:pPr>
      <w:r>
        <w:rPr>
          <w:sz w:val="24"/>
          <w:szCs w:val="24"/>
          <w:rtl w:val="0"/>
        </w:rPr>
        <w:t>CPF: __________________________________________</w:t>
      </w:r>
    </w:p>
    <w:p w14:paraId="00000102">
      <w:pPr>
        <w:widowControl/>
        <w:ind w:right="6"/>
        <w:jc w:val="center"/>
        <w:rPr>
          <w:sz w:val="24"/>
          <w:szCs w:val="24"/>
        </w:rPr>
      </w:pPr>
      <w:r>
        <w:rPr>
          <w:sz w:val="24"/>
          <w:szCs w:val="24"/>
          <w:rtl w:val="0"/>
        </w:rPr>
        <w:t>RG: ___________________________________________</w:t>
      </w:r>
    </w:p>
    <w:p w14:paraId="00000103">
      <w:pPr>
        <w:widowControl/>
        <w:ind w:right="6"/>
        <w:jc w:val="center"/>
        <w:rPr>
          <w:sz w:val="24"/>
          <w:szCs w:val="24"/>
        </w:rPr>
      </w:pPr>
      <w:r>
        <w:rPr>
          <w:sz w:val="24"/>
          <w:szCs w:val="24"/>
          <w:rtl w:val="0"/>
        </w:rPr>
        <w:t>Assinatura: _____________________________________</w:t>
      </w:r>
    </w:p>
    <w:p w14:paraId="00000104">
      <w:pPr>
        <w:widowControl/>
        <w:rPr>
          <w:sz w:val="24"/>
          <w:szCs w:val="24"/>
        </w:rPr>
      </w:pPr>
    </w:p>
    <w:p w14:paraId="00000105">
      <w:pPr>
        <w:widowControl/>
        <w:ind w:right="6"/>
        <w:jc w:val="center"/>
        <w:rPr>
          <w:sz w:val="24"/>
          <w:szCs w:val="24"/>
        </w:rPr>
      </w:pPr>
      <w:r>
        <w:rPr>
          <w:b/>
          <w:sz w:val="24"/>
          <w:szCs w:val="24"/>
          <w:rtl w:val="0"/>
        </w:rPr>
        <w:t>LIDERANÇA 3</w:t>
      </w:r>
    </w:p>
    <w:p w14:paraId="00000106">
      <w:pPr>
        <w:widowControl/>
        <w:rPr>
          <w:sz w:val="24"/>
          <w:szCs w:val="24"/>
        </w:rPr>
      </w:pPr>
    </w:p>
    <w:p w14:paraId="00000107">
      <w:pPr>
        <w:widowControl/>
        <w:ind w:right="6"/>
        <w:jc w:val="center"/>
        <w:rPr>
          <w:sz w:val="24"/>
          <w:szCs w:val="24"/>
        </w:rPr>
      </w:pPr>
      <w:r>
        <w:rPr>
          <w:sz w:val="24"/>
          <w:szCs w:val="24"/>
          <w:rtl w:val="0"/>
        </w:rPr>
        <w:t>Nome Completo:_________________________________</w:t>
      </w:r>
    </w:p>
    <w:p w14:paraId="00000108">
      <w:pPr>
        <w:widowControl/>
        <w:ind w:right="6"/>
        <w:jc w:val="center"/>
        <w:rPr>
          <w:sz w:val="24"/>
          <w:szCs w:val="24"/>
        </w:rPr>
      </w:pPr>
      <w:r>
        <w:rPr>
          <w:sz w:val="24"/>
          <w:szCs w:val="24"/>
          <w:rtl w:val="0"/>
        </w:rPr>
        <w:t>CPF: __________________________________________</w:t>
      </w:r>
    </w:p>
    <w:p w14:paraId="00000109">
      <w:pPr>
        <w:widowControl/>
        <w:ind w:right="6"/>
        <w:jc w:val="center"/>
        <w:rPr>
          <w:sz w:val="24"/>
          <w:szCs w:val="24"/>
        </w:rPr>
      </w:pPr>
      <w:r>
        <w:rPr>
          <w:sz w:val="24"/>
          <w:szCs w:val="24"/>
          <w:rtl w:val="0"/>
        </w:rPr>
        <w:t>RG: ___________________________________________</w:t>
      </w:r>
    </w:p>
    <w:p w14:paraId="0000010A">
      <w:pPr>
        <w:widowControl/>
        <w:ind w:right="6"/>
        <w:jc w:val="center"/>
        <w:rPr>
          <w:sz w:val="24"/>
          <w:szCs w:val="24"/>
        </w:rPr>
      </w:pPr>
      <w:r>
        <w:rPr>
          <w:sz w:val="24"/>
          <w:szCs w:val="24"/>
          <w:rtl w:val="0"/>
        </w:rPr>
        <w:t>Assinatura: _____________________________________</w:t>
      </w:r>
    </w:p>
    <w:p w14:paraId="0000010B">
      <w:pPr>
        <w:widowControl/>
        <w:rPr>
          <w:sz w:val="24"/>
          <w:szCs w:val="24"/>
        </w:rPr>
      </w:pPr>
    </w:p>
    <w:p w14:paraId="0000010C">
      <w:pPr>
        <w:widowControl/>
        <w:spacing w:line="270" w:lineRule="auto"/>
        <w:ind w:left="260" w:right="266" w:firstLine="0"/>
        <w:jc w:val="both"/>
        <w:rPr>
          <w:sz w:val="24"/>
          <w:szCs w:val="24"/>
          <w:u w:val="single"/>
        </w:rPr>
      </w:pPr>
      <w:r>
        <w:rPr>
          <w:sz w:val="24"/>
          <w:szCs w:val="24"/>
          <w:u w:val="single"/>
          <w:rtl w:val="0"/>
        </w:rPr>
        <w:t>Obs 1: Esta declaração deverá ser utilizada para fins de comprovante de residência do estudante em comunidade indígena, quando a FUNAI não declarar a residência do estudante em comunidade indígena.</w:t>
      </w:r>
    </w:p>
    <w:p w14:paraId="0000010D">
      <w:pPr>
        <w:widowControl/>
        <w:spacing w:line="272" w:lineRule="auto"/>
        <w:ind w:left="212" w:right="266" w:firstLine="0"/>
        <w:jc w:val="both"/>
        <w:rPr>
          <w:sz w:val="24"/>
          <w:szCs w:val="24"/>
        </w:rPr>
      </w:pPr>
      <w:r>
        <w:rPr>
          <w:sz w:val="24"/>
          <w:szCs w:val="24"/>
          <w:u w:val="single"/>
          <w:rtl w:val="0"/>
        </w:rPr>
        <w:t>Obs 2: Se os líderes ou alguns dos líderes signatários da declaração possuir algum vínculo com alguma entidade representativa da comunidade, essa situação deverá ser identificada na declaração, mediante a indicação do nome e aposição do carimbo do CNPJ da entidade a qual representa)</w:t>
      </w:r>
      <w:r>
        <w:rPr>
          <w:sz w:val="24"/>
          <w:szCs w:val="24"/>
          <w:rtl w:val="0"/>
        </w:rPr>
        <w:t>.</w:t>
      </w:r>
    </w:p>
    <w:p w14:paraId="0000010E">
      <w:pPr>
        <w:spacing w:before="32"/>
        <w:ind w:right="-17"/>
        <w:jc w:val="center"/>
        <w:rPr>
          <w:b/>
          <w:sz w:val="24"/>
          <w:szCs w:val="24"/>
        </w:rPr>
      </w:pPr>
    </w:p>
    <w:p w14:paraId="39FD2E7E">
      <w:pPr>
        <w:spacing w:before="32"/>
        <w:ind w:right="-17"/>
        <w:jc w:val="center"/>
        <w:rPr>
          <w:b/>
          <w:sz w:val="24"/>
          <w:szCs w:val="24"/>
        </w:rPr>
      </w:pPr>
    </w:p>
    <w:p w14:paraId="0000010F">
      <w:pPr>
        <w:spacing w:before="32"/>
        <w:ind w:right="-17"/>
        <w:jc w:val="center"/>
        <w:rPr>
          <w:b/>
          <w:sz w:val="24"/>
          <w:szCs w:val="24"/>
        </w:rPr>
      </w:pPr>
      <w:r>
        <w:rPr>
          <w:b/>
          <w:sz w:val="24"/>
          <w:szCs w:val="24"/>
          <w:rtl w:val="0"/>
        </w:rPr>
        <w:t xml:space="preserve">ANEXO IV </w:t>
      </w:r>
    </w:p>
    <w:p w14:paraId="00000110">
      <w:pPr>
        <w:widowControl/>
        <w:rPr>
          <w:sz w:val="24"/>
          <w:szCs w:val="24"/>
        </w:rPr>
      </w:pPr>
    </w:p>
    <w:p w14:paraId="00000111">
      <w:pPr>
        <w:widowControl/>
        <w:ind w:right="6"/>
        <w:jc w:val="center"/>
        <w:rPr>
          <w:sz w:val="24"/>
          <w:szCs w:val="24"/>
        </w:rPr>
      </w:pPr>
      <w:r>
        <w:rPr>
          <w:b/>
          <w:sz w:val="24"/>
          <w:szCs w:val="24"/>
          <w:rtl w:val="0"/>
        </w:rPr>
        <w:t>AUTODECLARAÇÃO DO CANDIDATO – ESTUDANTE QUILOMBOLA</w:t>
      </w:r>
    </w:p>
    <w:p w14:paraId="00000112">
      <w:pPr>
        <w:widowControl/>
        <w:rPr>
          <w:sz w:val="24"/>
          <w:szCs w:val="24"/>
        </w:rPr>
      </w:pPr>
    </w:p>
    <w:p w14:paraId="00000113">
      <w:pPr>
        <w:widowControl/>
        <w:rPr>
          <w:sz w:val="24"/>
          <w:szCs w:val="24"/>
        </w:rPr>
      </w:pPr>
    </w:p>
    <w:p w14:paraId="00000114">
      <w:pPr>
        <w:widowControl/>
        <w:rPr>
          <w:sz w:val="24"/>
          <w:szCs w:val="24"/>
        </w:rPr>
      </w:pPr>
    </w:p>
    <w:p w14:paraId="00000115">
      <w:pPr>
        <w:widowControl/>
        <w:spacing w:line="274" w:lineRule="auto"/>
        <w:ind w:left="260" w:right="266" w:firstLine="0"/>
        <w:jc w:val="both"/>
        <w:rPr>
          <w:sz w:val="24"/>
          <w:szCs w:val="24"/>
        </w:rPr>
      </w:pPr>
      <w:r>
        <w:rPr>
          <w:sz w:val="24"/>
          <w:szCs w:val="24"/>
          <w:rtl w:val="0"/>
        </w:rPr>
        <w:t>Eu______________________________________________, CPF número _________, declaro, sob as penas da Lei e para fins de inscrição no Programa de Bolsa Permanência do Ministério da Educação, que sou quilombola pertencente ao Quilombo_____________________ e resido na comunidade quilombola________________________________________, localizada no Município_________________, UF________.</w:t>
      </w:r>
    </w:p>
    <w:p w14:paraId="00000116">
      <w:pPr>
        <w:widowControl/>
        <w:rPr>
          <w:sz w:val="24"/>
          <w:szCs w:val="24"/>
        </w:rPr>
      </w:pPr>
    </w:p>
    <w:p w14:paraId="00000117">
      <w:pPr>
        <w:widowControl/>
        <w:spacing w:line="273" w:lineRule="auto"/>
        <w:ind w:left="260" w:right="266" w:firstLine="0"/>
        <w:jc w:val="both"/>
        <w:rPr>
          <w:sz w:val="24"/>
          <w:szCs w:val="24"/>
        </w:rPr>
      </w:pPr>
      <w:r>
        <w:rPr>
          <w:sz w:val="24"/>
          <w:szCs w:val="24"/>
          <w:rtl w:val="0"/>
        </w:rPr>
        <w:t>DECLARO ainda, estar ciente de que a falsidade das declarações por mim firmadas no presente documento, poderá ensejar sanções civis, criminais e administrativas, além do cancelamento da concessão da bolsa e ressarcimento dos valores recebidos indevidamente.</w:t>
      </w:r>
    </w:p>
    <w:p w14:paraId="00000118">
      <w:pPr>
        <w:widowControl/>
        <w:rPr>
          <w:sz w:val="24"/>
          <w:szCs w:val="24"/>
        </w:rPr>
      </w:pPr>
    </w:p>
    <w:p w14:paraId="00000119">
      <w:pPr>
        <w:widowControl/>
        <w:ind w:left="260" w:firstLine="0"/>
        <w:rPr>
          <w:sz w:val="24"/>
          <w:szCs w:val="24"/>
        </w:rPr>
      </w:pPr>
      <w:r>
        <w:rPr>
          <w:sz w:val="24"/>
          <w:szCs w:val="24"/>
          <w:rtl w:val="0"/>
        </w:rPr>
        <w:t>Por ser verdade, firmo e dou a presente declaração.</w:t>
      </w:r>
    </w:p>
    <w:p w14:paraId="0000011A">
      <w:pPr>
        <w:widowControl/>
        <w:rPr>
          <w:sz w:val="24"/>
          <w:szCs w:val="24"/>
        </w:rPr>
      </w:pPr>
    </w:p>
    <w:p w14:paraId="0000011B">
      <w:pPr>
        <w:widowControl/>
        <w:rPr>
          <w:sz w:val="24"/>
          <w:szCs w:val="24"/>
        </w:rPr>
      </w:pPr>
    </w:p>
    <w:p w14:paraId="0000011C">
      <w:pPr>
        <w:widowControl/>
        <w:rPr>
          <w:sz w:val="24"/>
          <w:szCs w:val="24"/>
        </w:rPr>
      </w:pPr>
    </w:p>
    <w:p w14:paraId="0000011D">
      <w:pPr>
        <w:widowControl/>
        <w:ind w:right="6"/>
        <w:jc w:val="center"/>
        <w:rPr>
          <w:sz w:val="24"/>
          <w:szCs w:val="24"/>
        </w:rPr>
      </w:pPr>
      <w:r>
        <w:rPr>
          <w:sz w:val="24"/>
          <w:szCs w:val="24"/>
          <w:rtl w:val="0"/>
        </w:rPr>
        <w:t>_______________________________________________</w:t>
      </w:r>
    </w:p>
    <w:p w14:paraId="0000011E">
      <w:pPr>
        <w:widowControl/>
        <w:rPr>
          <w:sz w:val="24"/>
          <w:szCs w:val="24"/>
        </w:rPr>
      </w:pPr>
    </w:p>
    <w:p w14:paraId="0000011F">
      <w:pPr>
        <w:widowControl/>
        <w:ind w:right="6"/>
        <w:jc w:val="center"/>
        <w:rPr>
          <w:sz w:val="24"/>
          <w:szCs w:val="24"/>
        </w:rPr>
      </w:pPr>
      <w:r>
        <w:rPr>
          <w:sz w:val="24"/>
          <w:szCs w:val="24"/>
          <w:rtl w:val="0"/>
        </w:rPr>
        <w:t>Local e data (Informar a Cidade, a UF e o dia, mês e ano da emissão)</w:t>
      </w:r>
    </w:p>
    <w:p w14:paraId="00000120">
      <w:pPr>
        <w:widowControl/>
        <w:rPr>
          <w:sz w:val="24"/>
          <w:szCs w:val="24"/>
        </w:rPr>
      </w:pPr>
    </w:p>
    <w:p w14:paraId="00000121">
      <w:pPr>
        <w:widowControl/>
        <w:rPr>
          <w:sz w:val="24"/>
          <w:szCs w:val="24"/>
        </w:rPr>
      </w:pPr>
    </w:p>
    <w:p w14:paraId="00000122">
      <w:pPr>
        <w:widowControl/>
        <w:rPr>
          <w:sz w:val="24"/>
          <w:szCs w:val="24"/>
        </w:rPr>
      </w:pPr>
    </w:p>
    <w:p w14:paraId="00000123">
      <w:pPr>
        <w:widowControl/>
        <w:ind w:right="6"/>
        <w:jc w:val="center"/>
        <w:rPr>
          <w:sz w:val="24"/>
          <w:szCs w:val="24"/>
        </w:rPr>
      </w:pPr>
      <w:r>
        <w:rPr>
          <w:sz w:val="24"/>
          <w:szCs w:val="24"/>
          <w:rtl w:val="0"/>
        </w:rPr>
        <w:t>_______________________________________________</w:t>
      </w:r>
    </w:p>
    <w:p w14:paraId="00000124">
      <w:pPr>
        <w:widowControl/>
        <w:rPr>
          <w:sz w:val="24"/>
          <w:szCs w:val="24"/>
        </w:rPr>
      </w:pPr>
    </w:p>
    <w:p w14:paraId="00000125">
      <w:pPr>
        <w:widowControl/>
        <w:ind w:right="6"/>
        <w:jc w:val="center"/>
        <w:rPr>
          <w:sz w:val="24"/>
          <w:szCs w:val="24"/>
        </w:rPr>
      </w:pPr>
      <w:r>
        <w:rPr>
          <w:sz w:val="24"/>
          <w:szCs w:val="24"/>
          <w:rtl w:val="0"/>
        </w:rPr>
        <w:t>Assinatura</w:t>
      </w:r>
    </w:p>
    <w:p w14:paraId="00000126">
      <w:pPr>
        <w:widowControl/>
        <w:rPr>
          <w:sz w:val="24"/>
          <w:szCs w:val="24"/>
        </w:rPr>
      </w:pPr>
    </w:p>
    <w:p w14:paraId="00000127">
      <w:pPr>
        <w:widowControl/>
        <w:ind w:right="6"/>
        <w:jc w:val="center"/>
        <w:rPr>
          <w:sz w:val="24"/>
          <w:szCs w:val="24"/>
        </w:rPr>
      </w:pPr>
    </w:p>
    <w:p w14:paraId="00000128">
      <w:pPr>
        <w:widowControl/>
        <w:ind w:right="6"/>
        <w:jc w:val="center"/>
        <w:rPr>
          <w:sz w:val="24"/>
          <w:szCs w:val="24"/>
        </w:rPr>
      </w:pPr>
    </w:p>
    <w:p w14:paraId="00000129">
      <w:pPr>
        <w:widowControl/>
        <w:ind w:right="6"/>
        <w:jc w:val="center"/>
        <w:rPr>
          <w:sz w:val="24"/>
          <w:szCs w:val="24"/>
        </w:rPr>
      </w:pPr>
    </w:p>
    <w:p w14:paraId="0000012A">
      <w:pPr>
        <w:widowControl/>
        <w:ind w:right="6"/>
        <w:jc w:val="center"/>
        <w:rPr>
          <w:sz w:val="24"/>
          <w:szCs w:val="24"/>
        </w:rPr>
      </w:pPr>
    </w:p>
    <w:p w14:paraId="0000012B">
      <w:pPr>
        <w:widowControl/>
        <w:ind w:right="6"/>
        <w:jc w:val="center"/>
        <w:rPr>
          <w:sz w:val="24"/>
          <w:szCs w:val="24"/>
        </w:rPr>
      </w:pPr>
    </w:p>
    <w:p w14:paraId="0000012C">
      <w:pPr>
        <w:spacing w:line="276" w:lineRule="auto"/>
        <w:ind w:left="1417" w:right="1926" w:firstLine="0"/>
        <w:jc w:val="center"/>
        <w:rPr>
          <w:b/>
          <w:sz w:val="24"/>
          <w:szCs w:val="24"/>
        </w:rPr>
      </w:pPr>
    </w:p>
    <w:p w14:paraId="0000012D">
      <w:pPr>
        <w:spacing w:line="276" w:lineRule="auto"/>
        <w:ind w:left="1417" w:right="1926" w:firstLine="0"/>
        <w:jc w:val="center"/>
        <w:rPr>
          <w:b/>
          <w:sz w:val="24"/>
          <w:szCs w:val="24"/>
        </w:rPr>
      </w:pPr>
    </w:p>
    <w:p w14:paraId="0000012E">
      <w:pPr>
        <w:spacing w:line="276" w:lineRule="auto"/>
        <w:ind w:left="1417" w:right="1926" w:firstLine="0"/>
        <w:jc w:val="center"/>
        <w:rPr>
          <w:b/>
          <w:sz w:val="24"/>
          <w:szCs w:val="24"/>
        </w:rPr>
      </w:pPr>
    </w:p>
    <w:p w14:paraId="0000012F">
      <w:pPr>
        <w:spacing w:line="276" w:lineRule="auto"/>
        <w:ind w:left="1417" w:right="1926" w:firstLine="0"/>
        <w:jc w:val="center"/>
        <w:rPr>
          <w:b/>
          <w:sz w:val="24"/>
          <w:szCs w:val="24"/>
        </w:rPr>
      </w:pPr>
    </w:p>
    <w:p w14:paraId="00000130">
      <w:pPr>
        <w:spacing w:line="276" w:lineRule="auto"/>
        <w:ind w:left="1417" w:right="1926" w:firstLine="0"/>
        <w:jc w:val="center"/>
        <w:rPr>
          <w:b/>
          <w:sz w:val="24"/>
          <w:szCs w:val="24"/>
        </w:rPr>
      </w:pPr>
    </w:p>
    <w:p w14:paraId="00000131">
      <w:pPr>
        <w:spacing w:line="276" w:lineRule="auto"/>
        <w:ind w:left="1417" w:right="1926" w:firstLine="0"/>
        <w:jc w:val="center"/>
        <w:rPr>
          <w:b/>
          <w:sz w:val="24"/>
          <w:szCs w:val="24"/>
        </w:rPr>
      </w:pPr>
    </w:p>
    <w:p w14:paraId="00000132">
      <w:pPr>
        <w:spacing w:line="276" w:lineRule="auto"/>
        <w:ind w:left="1417" w:right="1926" w:firstLine="0"/>
        <w:jc w:val="center"/>
        <w:rPr>
          <w:b/>
          <w:sz w:val="24"/>
          <w:szCs w:val="24"/>
        </w:rPr>
      </w:pPr>
    </w:p>
    <w:p w14:paraId="00000133">
      <w:pPr>
        <w:spacing w:line="276" w:lineRule="auto"/>
        <w:ind w:left="1417" w:right="1926" w:firstLine="0"/>
        <w:jc w:val="center"/>
        <w:rPr>
          <w:b/>
          <w:sz w:val="24"/>
          <w:szCs w:val="24"/>
        </w:rPr>
      </w:pPr>
    </w:p>
    <w:p w14:paraId="00000134">
      <w:pPr>
        <w:spacing w:line="276" w:lineRule="auto"/>
        <w:ind w:left="1417" w:right="1926" w:firstLine="0"/>
        <w:jc w:val="center"/>
        <w:rPr>
          <w:b/>
          <w:sz w:val="24"/>
          <w:szCs w:val="24"/>
        </w:rPr>
      </w:pPr>
    </w:p>
    <w:p w14:paraId="00000135">
      <w:pPr>
        <w:spacing w:line="276" w:lineRule="auto"/>
        <w:ind w:left="1417" w:right="1926" w:firstLine="0"/>
        <w:jc w:val="center"/>
        <w:rPr>
          <w:b/>
          <w:sz w:val="24"/>
          <w:szCs w:val="24"/>
        </w:rPr>
      </w:pPr>
    </w:p>
    <w:p w14:paraId="00000136">
      <w:pPr>
        <w:spacing w:line="276" w:lineRule="auto"/>
        <w:ind w:left="0" w:right="1926" w:firstLine="0"/>
        <w:jc w:val="left"/>
        <w:rPr>
          <w:b/>
          <w:sz w:val="24"/>
          <w:szCs w:val="24"/>
        </w:rPr>
      </w:pPr>
    </w:p>
    <w:p w14:paraId="00000137">
      <w:pPr>
        <w:spacing w:before="32"/>
        <w:ind w:right="-17"/>
        <w:jc w:val="center"/>
        <w:rPr>
          <w:sz w:val="24"/>
          <w:szCs w:val="24"/>
        </w:rPr>
      </w:pPr>
      <w:r>
        <w:rPr>
          <w:b/>
          <w:sz w:val="24"/>
          <w:szCs w:val="24"/>
          <w:rtl w:val="0"/>
        </w:rPr>
        <w:t>ANEXO V</w:t>
      </w:r>
    </w:p>
    <w:p w14:paraId="00000138">
      <w:pPr>
        <w:spacing w:line="276" w:lineRule="auto"/>
        <w:ind w:left="1417" w:right="1926" w:firstLine="0"/>
        <w:jc w:val="center"/>
        <w:rPr>
          <w:b/>
          <w:sz w:val="24"/>
          <w:szCs w:val="24"/>
        </w:rPr>
      </w:pPr>
      <w:r>
        <w:rPr>
          <w:b/>
          <w:sz w:val="24"/>
          <w:szCs w:val="24"/>
          <w:rtl w:val="0"/>
        </w:rPr>
        <w:t>DECLARAÇÃO DE PERTENCIMENTO ÉTNICO (PARA ESTUDANTE QUILOMBOLA)</w:t>
      </w:r>
    </w:p>
    <w:p w14:paraId="00000139">
      <w:pPr>
        <w:spacing w:before="7" w:line="276" w:lineRule="auto"/>
        <w:rPr>
          <w:b/>
          <w:sz w:val="24"/>
          <w:szCs w:val="24"/>
        </w:rPr>
      </w:pPr>
    </w:p>
    <w:p w14:paraId="0000013A">
      <w:pPr>
        <w:tabs>
          <w:tab w:val="left" w:pos="1124"/>
          <w:tab w:val="left" w:pos="2889"/>
          <w:tab w:val="left" w:pos="3001"/>
          <w:tab w:val="left" w:pos="3332"/>
          <w:tab w:val="left" w:pos="3736"/>
          <w:tab w:val="left" w:pos="4500"/>
          <w:tab w:val="left" w:pos="4905"/>
          <w:tab w:val="left" w:pos="5280"/>
          <w:tab w:val="left" w:pos="6315"/>
          <w:tab w:val="left" w:pos="8360"/>
        </w:tabs>
        <w:spacing w:line="276" w:lineRule="auto"/>
        <w:ind w:left="102" w:right="84" w:firstLine="0"/>
        <w:jc w:val="both"/>
        <w:rPr>
          <w:sz w:val="24"/>
          <w:szCs w:val="24"/>
        </w:rPr>
      </w:pPr>
      <w:r>
        <w:rPr>
          <w:sz w:val="24"/>
          <w:szCs w:val="24"/>
          <w:rtl w:val="0"/>
        </w:rPr>
        <w:t>As</w:t>
      </w:r>
      <w:r>
        <w:rPr>
          <w:sz w:val="24"/>
          <w:szCs w:val="24"/>
          <w:rtl w:val="0"/>
        </w:rPr>
        <w:tab/>
      </w:r>
      <w:r>
        <w:rPr>
          <w:sz w:val="24"/>
          <w:szCs w:val="24"/>
          <w:rtl w:val="0"/>
        </w:rPr>
        <w:t>lideranças</w:t>
      </w:r>
      <w:r>
        <w:rPr>
          <w:sz w:val="24"/>
          <w:szCs w:val="24"/>
          <w:rtl w:val="0"/>
        </w:rPr>
        <w:tab/>
      </w:r>
      <w:r>
        <w:rPr>
          <w:sz w:val="24"/>
          <w:szCs w:val="24"/>
          <w:rtl w:val="0"/>
        </w:rPr>
        <w:t>comunitárias</w:t>
      </w:r>
      <w:r>
        <w:rPr>
          <w:sz w:val="24"/>
          <w:szCs w:val="24"/>
          <w:rtl w:val="0"/>
        </w:rPr>
        <w:tab/>
      </w:r>
      <w:r>
        <w:rPr>
          <w:sz w:val="24"/>
          <w:szCs w:val="24"/>
          <w:rtl w:val="0"/>
        </w:rPr>
        <w:tab/>
      </w:r>
      <w:r>
        <w:rPr>
          <w:sz w:val="24"/>
          <w:szCs w:val="24"/>
          <w:rtl w:val="0"/>
        </w:rPr>
        <w:t>abaixo</w:t>
      </w:r>
      <w:r>
        <w:rPr>
          <w:sz w:val="24"/>
          <w:szCs w:val="24"/>
          <w:rtl w:val="0"/>
        </w:rPr>
        <w:tab/>
      </w:r>
      <w:r>
        <w:rPr>
          <w:sz w:val="24"/>
          <w:szCs w:val="24"/>
          <w:rtl w:val="0"/>
        </w:rPr>
        <w:t>identificadas,</w:t>
      </w:r>
      <w:r>
        <w:rPr>
          <w:sz w:val="24"/>
          <w:szCs w:val="24"/>
          <w:rtl w:val="0"/>
        </w:rPr>
        <w:tab/>
      </w:r>
      <w:r>
        <w:rPr>
          <w:sz w:val="24"/>
          <w:szCs w:val="24"/>
          <w:rtl w:val="0"/>
        </w:rPr>
        <w:t>do Quilombo</w:t>
      </w:r>
      <w:r>
        <w:rPr>
          <w:sz w:val="24"/>
          <w:szCs w:val="24"/>
          <w:u w:val="single"/>
          <w:rtl w:val="0"/>
        </w:rPr>
        <w:t xml:space="preserve">                                  </w:t>
      </w:r>
      <w:r>
        <w:rPr>
          <w:sz w:val="24"/>
          <w:szCs w:val="24"/>
          <w:u w:val="single"/>
          <w:rtl w:val="0"/>
        </w:rPr>
        <w:tab/>
      </w:r>
      <w:r>
        <w:rPr>
          <w:sz w:val="24"/>
          <w:szCs w:val="24"/>
          <w:u w:val="single"/>
          <w:rtl w:val="0"/>
        </w:rPr>
        <w:tab/>
      </w:r>
      <w:r>
        <w:rPr>
          <w:sz w:val="24"/>
          <w:szCs w:val="24"/>
          <w:u w:val="single"/>
          <w:rtl w:val="0"/>
        </w:rPr>
        <w:tab/>
      </w:r>
      <w:r>
        <w:rPr>
          <w:sz w:val="24"/>
          <w:szCs w:val="24"/>
          <w:u w:val="single"/>
          <w:rtl w:val="0"/>
        </w:rPr>
        <w:tab/>
      </w:r>
      <w:r>
        <w:rPr>
          <w:sz w:val="24"/>
          <w:szCs w:val="24"/>
          <w:u w:val="single"/>
          <w:rtl w:val="0"/>
        </w:rPr>
        <w:tab/>
      </w:r>
      <w:r>
        <w:rPr>
          <w:sz w:val="24"/>
          <w:szCs w:val="24"/>
          <w:rtl w:val="0"/>
        </w:rPr>
        <w:t>(nome do Quilombo), DECLARAM, para fins de inscrição no Programa de Bolsa Permanência do Ministério da Educação (Anexo I, Inciso  II,  item  4,  da   Portaria   Mec   nº   389,   de   9.5.2013)   que   o(a)   estudante</w:t>
      </w:r>
      <w:r>
        <w:rPr>
          <w:sz w:val="24"/>
          <w:szCs w:val="24"/>
          <w:u w:val="single"/>
          <w:rtl w:val="0"/>
        </w:rPr>
        <w:t xml:space="preserve"> </w:t>
      </w:r>
      <w:r>
        <w:rPr>
          <w:sz w:val="24"/>
          <w:szCs w:val="24"/>
          <w:u w:val="single"/>
          <w:rtl w:val="0"/>
        </w:rPr>
        <w:tab/>
      </w:r>
      <w:r>
        <w:rPr>
          <w:sz w:val="24"/>
          <w:szCs w:val="24"/>
          <w:u w:val="single"/>
          <w:rtl w:val="0"/>
        </w:rPr>
        <w:tab/>
      </w:r>
      <w:r>
        <w:rPr>
          <w:sz w:val="24"/>
          <w:szCs w:val="24"/>
          <w:u w:val="single"/>
          <w:rtl w:val="0"/>
        </w:rPr>
        <w:t xml:space="preserve">               </w:t>
      </w:r>
      <w:r>
        <w:rPr>
          <w:sz w:val="24"/>
          <w:szCs w:val="24"/>
          <w:u w:val="single"/>
          <w:rtl w:val="0"/>
        </w:rPr>
        <w:tab/>
      </w:r>
      <w:r>
        <w:rPr>
          <w:sz w:val="24"/>
          <w:szCs w:val="24"/>
          <w:u w:val="single"/>
          <w:rtl w:val="0"/>
        </w:rPr>
        <w:tab/>
      </w:r>
      <w:r>
        <w:rPr>
          <w:sz w:val="24"/>
          <w:szCs w:val="24"/>
          <w:rtl w:val="0"/>
        </w:rPr>
        <w:t xml:space="preserve">(nome completo), cadastrado(a) no CPF sob    o    número ______________(onze dígitos), é quilombola pertencente  ao Quilombo </w:t>
      </w:r>
      <w:r>
        <w:rPr>
          <w:sz w:val="24"/>
          <w:szCs w:val="24"/>
          <w:u w:val="single"/>
          <w:rtl w:val="0"/>
        </w:rPr>
        <w:t>________________</w:t>
      </w:r>
      <w:r>
        <w:rPr>
          <w:sz w:val="24"/>
          <w:szCs w:val="24"/>
          <w:rtl w:val="0"/>
        </w:rPr>
        <w:t xml:space="preserve">(nome do quilombo ao qual pertence), cuja respectiva comunidade está localizada no município_________________________, UF </w:t>
      </w:r>
      <w:r>
        <w:rPr>
          <w:sz w:val="24"/>
          <w:szCs w:val="24"/>
          <w:u w:val="single"/>
          <w:rtl w:val="0"/>
        </w:rPr>
        <w:t xml:space="preserve">            </w:t>
      </w:r>
      <w:r>
        <w:rPr>
          <w:sz w:val="24"/>
          <w:szCs w:val="24"/>
          <w:rtl w:val="0"/>
        </w:rPr>
        <w:t>.</w:t>
      </w:r>
    </w:p>
    <w:p w14:paraId="0000013B">
      <w:pPr>
        <w:spacing w:before="9" w:line="276" w:lineRule="auto"/>
        <w:rPr>
          <w:sz w:val="24"/>
          <w:szCs w:val="24"/>
        </w:rPr>
      </w:pPr>
    </w:p>
    <w:p w14:paraId="0000013C">
      <w:pPr>
        <w:spacing w:before="1" w:line="276" w:lineRule="auto"/>
        <w:ind w:left="102" w:firstLine="0"/>
        <w:jc w:val="both"/>
        <w:rPr>
          <w:sz w:val="24"/>
          <w:szCs w:val="24"/>
        </w:rPr>
      </w:pPr>
      <w:r>
        <w:rPr>
          <w:sz w:val="24"/>
          <w:szCs w:val="24"/>
          <w:rtl w:val="0"/>
        </w:rPr>
        <w:t>Por ser expressão da verdade, firmamos e datamos a presente declaração.</w:t>
      </w:r>
    </w:p>
    <w:p w14:paraId="0000013D">
      <w:pPr>
        <w:spacing w:line="276" w:lineRule="auto"/>
        <w:rPr>
          <w:sz w:val="24"/>
          <w:szCs w:val="24"/>
        </w:rPr>
      </w:pPr>
    </w:p>
    <w:p w14:paraId="0000013E">
      <w:pPr>
        <w:spacing w:before="2" w:line="276" w:lineRule="auto"/>
        <w:rPr>
          <w:sz w:val="24"/>
          <w:szCs w:val="24"/>
        </w:rPr>
      </w:pPr>
      <w:r>
        <w:drawing>
          <wp:anchor distT="0" distB="0" distL="114300" distR="114300" simplePos="0" relativeHeight="251659264" behindDoc="0" locked="0" layoutInCell="1" allowOverlap="1">
            <wp:simplePos x="0" y="0"/>
            <wp:positionH relativeFrom="column">
              <wp:posOffset>-901065</wp:posOffset>
            </wp:positionH>
            <wp:positionV relativeFrom="paragraph">
              <wp:posOffset>0</wp:posOffset>
            </wp:positionV>
            <wp:extent cx="22225" cy="22225"/>
            <wp:effectExtent l="0" t="0" r="0" b="0"/>
            <wp:wrapTopAndBottom/>
            <wp:docPr id="27" name="image1.png"/>
            <wp:cNvGraphicFramePr/>
            <a:graphic xmlns:a="http://schemas.openxmlformats.org/drawingml/2006/main">
              <a:graphicData uri="http://schemas.openxmlformats.org/drawingml/2006/picture">
                <pic:pic xmlns:pic="http://schemas.openxmlformats.org/drawingml/2006/picture">
                  <pic:nvPicPr>
                    <pic:cNvPr id="27" name="image1.png"/>
                    <pic:cNvPicPr preferRelativeResize="0"/>
                  </pic:nvPicPr>
                  <pic:blipFill>
                    <a:blip r:embed="rId7"/>
                    <a:srcRect/>
                    <a:stretch>
                      <a:fillRect/>
                    </a:stretch>
                  </pic:blipFill>
                  <pic:spPr>
                    <a:xfrm>
                      <a:off x="0" y="0"/>
                      <a:ext cx="22225" cy="22225"/>
                    </a:xfrm>
                    <a:prstGeom prst="rect">
                      <a:avLst/>
                    </a:prstGeom>
                  </pic:spPr>
                </pic:pic>
              </a:graphicData>
            </a:graphic>
          </wp:anchor>
        </w:drawing>
      </w:r>
    </w:p>
    <w:p w14:paraId="0000013F">
      <w:pPr>
        <w:spacing w:before="11" w:line="276" w:lineRule="auto"/>
        <w:ind w:left="939" w:firstLine="0"/>
        <w:rPr>
          <w:sz w:val="24"/>
          <w:szCs w:val="24"/>
        </w:rPr>
      </w:pPr>
      <w:r>
        <w:rPr>
          <w:sz w:val="24"/>
          <w:szCs w:val="24"/>
          <w:rtl w:val="0"/>
        </w:rPr>
        <w:t>________________________________________________________</w:t>
      </w:r>
    </w:p>
    <w:p w14:paraId="00000140">
      <w:pPr>
        <w:spacing w:before="11" w:line="276" w:lineRule="auto"/>
        <w:ind w:left="939" w:firstLine="0"/>
        <w:rPr>
          <w:sz w:val="24"/>
          <w:szCs w:val="24"/>
        </w:rPr>
      </w:pPr>
      <w:r>
        <w:rPr>
          <w:sz w:val="24"/>
          <w:szCs w:val="24"/>
          <w:rtl w:val="0"/>
        </w:rPr>
        <w:t>Local e data (Informar a Cidade, a UF e o dia, mês e ano da emissão)</w:t>
      </w:r>
    </w:p>
    <w:p w14:paraId="00000141">
      <w:pPr>
        <w:spacing w:before="11" w:line="276" w:lineRule="auto"/>
        <w:ind w:left="939" w:firstLine="0"/>
        <w:rPr>
          <w:sz w:val="24"/>
          <w:szCs w:val="24"/>
        </w:rPr>
      </w:pPr>
    </w:p>
    <w:p w14:paraId="00000142">
      <w:pPr>
        <w:spacing w:before="5" w:line="276" w:lineRule="auto"/>
        <w:rPr>
          <w:sz w:val="24"/>
          <w:szCs w:val="24"/>
        </w:rPr>
      </w:pPr>
    </w:p>
    <w:p w14:paraId="00000143">
      <w:pPr>
        <w:widowControl/>
        <w:ind w:right="6"/>
        <w:jc w:val="center"/>
        <w:rPr>
          <w:sz w:val="24"/>
          <w:szCs w:val="24"/>
        </w:rPr>
      </w:pPr>
      <w:r>
        <w:rPr>
          <w:b/>
          <w:sz w:val="24"/>
          <w:szCs w:val="24"/>
          <w:rtl w:val="0"/>
        </w:rPr>
        <w:t>LIDERANÇA 1</w:t>
      </w:r>
    </w:p>
    <w:p w14:paraId="00000144">
      <w:pPr>
        <w:widowControl/>
        <w:ind w:right="6"/>
        <w:jc w:val="center"/>
        <w:rPr>
          <w:sz w:val="24"/>
          <w:szCs w:val="24"/>
        </w:rPr>
      </w:pPr>
      <w:r>
        <w:rPr>
          <w:sz w:val="24"/>
          <w:szCs w:val="24"/>
          <w:rtl w:val="0"/>
        </w:rPr>
        <w:t>Nome completo: _________________________________</w:t>
      </w:r>
    </w:p>
    <w:p w14:paraId="00000145">
      <w:pPr>
        <w:widowControl/>
        <w:ind w:right="6"/>
        <w:jc w:val="center"/>
        <w:rPr>
          <w:sz w:val="24"/>
          <w:szCs w:val="24"/>
        </w:rPr>
      </w:pPr>
      <w:r>
        <w:rPr>
          <w:sz w:val="24"/>
          <w:szCs w:val="24"/>
          <w:rtl w:val="0"/>
        </w:rPr>
        <w:t>CPF: __________________________________________</w:t>
      </w:r>
    </w:p>
    <w:p w14:paraId="00000146">
      <w:pPr>
        <w:widowControl/>
        <w:spacing w:line="238" w:lineRule="auto"/>
        <w:ind w:right="6"/>
        <w:jc w:val="center"/>
        <w:rPr>
          <w:sz w:val="24"/>
          <w:szCs w:val="24"/>
        </w:rPr>
      </w:pPr>
      <w:r>
        <w:rPr>
          <w:sz w:val="24"/>
          <w:szCs w:val="24"/>
          <w:rtl w:val="0"/>
        </w:rPr>
        <w:t>RG: ___________________________________________</w:t>
      </w:r>
    </w:p>
    <w:p w14:paraId="00000147">
      <w:pPr>
        <w:widowControl/>
        <w:ind w:right="6"/>
        <w:jc w:val="center"/>
        <w:rPr>
          <w:sz w:val="24"/>
          <w:szCs w:val="24"/>
        </w:rPr>
      </w:pPr>
      <w:r>
        <w:rPr>
          <w:sz w:val="24"/>
          <w:szCs w:val="24"/>
          <w:rtl w:val="0"/>
        </w:rPr>
        <w:t>Assinatura: _____________________________________</w:t>
      </w:r>
    </w:p>
    <w:p w14:paraId="00000148">
      <w:pPr>
        <w:widowControl/>
        <w:rPr>
          <w:sz w:val="24"/>
          <w:szCs w:val="24"/>
        </w:rPr>
      </w:pPr>
    </w:p>
    <w:p w14:paraId="00000149">
      <w:pPr>
        <w:widowControl/>
        <w:ind w:right="6"/>
        <w:jc w:val="center"/>
        <w:rPr>
          <w:sz w:val="24"/>
          <w:szCs w:val="24"/>
        </w:rPr>
      </w:pPr>
      <w:r>
        <w:rPr>
          <w:b/>
          <w:sz w:val="24"/>
          <w:szCs w:val="24"/>
          <w:rtl w:val="0"/>
        </w:rPr>
        <w:t>LIDERANÇA 2</w:t>
      </w:r>
    </w:p>
    <w:p w14:paraId="0000014A">
      <w:pPr>
        <w:widowControl/>
        <w:ind w:right="6"/>
        <w:jc w:val="center"/>
        <w:rPr>
          <w:sz w:val="24"/>
          <w:szCs w:val="24"/>
        </w:rPr>
      </w:pPr>
      <w:r>
        <w:rPr>
          <w:sz w:val="24"/>
          <w:szCs w:val="24"/>
          <w:rtl w:val="0"/>
        </w:rPr>
        <w:t>Nome completo: _________________________________</w:t>
      </w:r>
    </w:p>
    <w:p w14:paraId="0000014B">
      <w:pPr>
        <w:widowControl/>
        <w:ind w:right="6"/>
        <w:jc w:val="center"/>
        <w:rPr>
          <w:sz w:val="24"/>
          <w:szCs w:val="24"/>
        </w:rPr>
      </w:pPr>
      <w:r>
        <w:rPr>
          <w:sz w:val="24"/>
          <w:szCs w:val="24"/>
          <w:rtl w:val="0"/>
        </w:rPr>
        <w:t>CPF: __________________________________________</w:t>
      </w:r>
    </w:p>
    <w:p w14:paraId="0000014C">
      <w:pPr>
        <w:widowControl/>
        <w:ind w:right="6"/>
        <w:jc w:val="center"/>
        <w:rPr>
          <w:sz w:val="24"/>
          <w:szCs w:val="24"/>
        </w:rPr>
      </w:pPr>
      <w:r>
        <w:rPr>
          <w:sz w:val="24"/>
          <w:szCs w:val="24"/>
          <w:rtl w:val="0"/>
        </w:rPr>
        <w:t>RG: ___________________________________________</w:t>
      </w:r>
    </w:p>
    <w:p w14:paraId="0000014D">
      <w:pPr>
        <w:widowControl/>
        <w:ind w:right="6"/>
        <w:jc w:val="center"/>
        <w:rPr>
          <w:sz w:val="24"/>
          <w:szCs w:val="24"/>
        </w:rPr>
      </w:pPr>
      <w:r>
        <w:rPr>
          <w:sz w:val="24"/>
          <w:szCs w:val="24"/>
          <w:rtl w:val="0"/>
        </w:rPr>
        <w:t>Assinatura: _____________________________________</w:t>
      </w:r>
    </w:p>
    <w:p w14:paraId="0000014E">
      <w:pPr>
        <w:widowControl/>
        <w:rPr>
          <w:sz w:val="24"/>
          <w:szCs w:val="24"/>
        </w:rPr>
      </w:pPr>
    </w:p>
    <w:p w14:paraId="0000014F">
      <w:pPr>
        <w:widowControl/>
        <w:ind w:right="6"/>
        <w:jc w:val="center"/>
        <w:rPr>
          <w:sz w:val="24"/>
          <w:szCs w:val="24"/>
        </w:rPr>
      </w:pPr>
      <w:r>
        <w:rPr>
          <w:b/>
          <w:sz w:val="24"/>
          <w:szCs w:val="24"/>
          <w:rtl w:val="0"/>
        </w:rPr>
        <w:t>LIDERANÇA 3</w:t>
      </w:r>
    </w:p>
    <w:p w14:paraId="00000150">
      <w:pPr>
        <w:widowControl/>
        <w:ind w:right="6"/>
        <w:jc w:val="center"/>
        <w:rPr>
          <w:sz w:val="24"/>
          <w:szCs w:val="24"/>
        </w:rPr>
      </w:pPr>
      <w:r>
        <w:rPr>
          <w:sz w:val="24"/>
          <w:szCs w:val="24"/>
          <w:rtl w:val="0"/>
        </w:rPr>
        <w:t>Nome Completo:_________________________________</w:t>
      </w:r>
    </w:p>
    <w:p w14:paraId="00000151">
      <w:pPr>
        <w:widowControl/>
        <w:ind w:right="6"/>
        <w:jc w:val="center"/>
        <w:rPr>
          <w:sz w:val="24"/>
          <w:szCs w:val="24"/>
        </w:rPr>
      </w:pPr>
      <w:r>
        <w:rPr>
          <w:sz w:val="24"/>
          <w:szCs w:val="24"/>
          <w:rtl w:val="0"/>
        </w:rPr>
        <w:t>CPF: __________________________________________</w:t>
      </w:r>
    </w:p>
    <w:p w14:paraId="00000152">
      <w:pPr>
        <w:widowControl/>
        <w:ind w:right="6"/>
        <w:jc w:val="center"/>
        <w:rPr>
          <w:sz w:val="24"/>
          <w:szCs w:val="24"/>
        </w:rPr>
      </w:pPr>
      <w:r>
        <w:rPr>
          <w:sz w:val="24"/>
          <w:szCs w:val="24"/>
          <w:rtl w:val="0"/>
        </w:rPr>
        <w:t>RG: ___________________________________________</w:t>
      </w:r>
    </w:p>
    <w:p w14:paraId="00000153">
      <w:pPr>
        <w:widowControl/>
        <w:ind w:right="6"/>
        <w:jc w:val="center"/>
        <w:rPr>
          <w:sz w:val="24"/>
          <w:szCs w:val="24"/>
        </w:rPr>
      </w:pPr>
      <w:r>
        <w:rPr>
          <w:sz w:val="24"/>
          <w:szCs w:val="24"/>
          <w:rtl w:val="0"/>
        </w:rPr>
        <w:t>Assinatura: _____________________________________</w:t>
      </w:r>
    </w:p>
    <w:p w14:paraId="00000154">
      <w:pPr>
        <w:widowControl/>
        <w:rPr>
          <w:sz w:val="24"/>
          <w:szCs w:val="24"/>
        </w:rPr>
      </w:pPr>
    </w:p>
    <w:p w14:paraId="00000155">
      <w:pPr>
        <w:spacing w:line="276" w:lineRule="auto"/>
        <w:rPr>
          <w:sz w:val="24"/>
          <w:szCs w:val="24"/>
        </w:rPr>
      </w:pPr>
    </w:p>
    <w:p w14:paraId="00000156">
      <w:pPr>
        <w:spacing w:before="93" w:line="276" w:lineRule="auto"/>
        <w:ind w:left="102" w:right="121" w:firstLine="0"/>
        <w:jc w:val="both"/>
        <w:rPr>
          <w:sz w:val="24"/>
          <w:szCs w:val="24"/>
        </w:rPr>
      </w:pPr>
      <w:r>
        <w:rPr>
          <w:sz w:val="24"/>
          <w:szCs w:val="24"/>
          <w:u w:val="single"/>
          <w:rtl w:val="0"/>
        </w:rPr>
        <w:t>Obs 1: Esta declaração deverá ser utilizada para fins de comprovação do pertencimento étnico</w:t>
      </w:r>
      <w:r>
        <w:rPr>
          <w:sz w:val="24"/>
          <w:szCs w:val="24"/>
          <w:rtl w:val="0"/>
        </w:rPr>
        <w:t xml:space="preserve"> </w:t>
      </w:r>
      <w:r>
        <w:rPr>
          <w:sz w:val="24"/>
          <w:szCs w:val="24"/>
          <w:u w:val="single"/>
          <w:rtl w:val="0"/>
        </w:rPr>
        <w:t>do estudante.</w:t>
      </w:r>
    </w:p>
    <w:p w14:paraId="00000157">
      <w:pPr>
        <w:spacing w:line="276" w:lineRule="auto"/>
        <w:ind w:left="102" w:right="124" w:firstLine="0"/>
        <w:jc w:val="both"/>
        <w:rPr>
          <w:sz w:val="24"/>
          <w:szCs w:val="24"/>
        </w:rPr>
      </w:pPr>
      <w:r>
        <w:rPr>
          <w:sz w:val="24"/>
          <w:szCs w:val="24"/>
          <w:u w:val="single"/>
          <w:rtl w:val="0"/>
        </w:rPr>
        <w:t>Obs 2: Se os líderes ou alguns dos líderes signatários da declaração possuir algum vínculo com</w:t>
      </w:r>
      <w:r>
        <w:rPr>
          <w:sz w:val="24"/>
          <w:szCs w:val="24"/>
          <w:rtl w:val="0"/>
        </w:rPr>
        <w:t xml:space="preserve"> </w:t>
      </w:r>
      <w:r>
        <w:rPr>
          <w:sz w:val="24"/>
          <w:szCs w:val="24"/>
          <w:u w:val="single"/>
          <w:rtl w:val="0"/>
        </w:rPr>
        <w:t>alguma entidade representativa da comunidade, essa situação deverá ser identificada na</w:t>
      </w:r>
      <w:r>
        <w:rPr>
          <w:sz w:val="24"/>
          <w:szCs w:val="24"/>
          <w:rtl w:val="0"/>
        </w:rPr>
        <w:t xml:space="preserve"> </w:t>
      </w:r>
      <w:r>
        <w:rPr>
          <w:sz w:val="24"/>
          <w:szCs w:val="24"/>
          <w:u w:val="single"/>
          <w:rtl w:val="0"/>
        </w:rPr>
        <w:t>declaração, mediante a indicação do nome e aposição do carimbo do CNPJ da entidade a qual</w:t>
      </w:r>
      <w:r>
        <w:rPr>
          <w:sz w:val="24"/>
          <w:szCs w:val="24"/>
          <w:rtl w:val="0"/>
        </w:rPr>
        <w:t xml:space="preserve"> </w:t>
      </w:r>
      <w:r>
        <w:rPr>
          <w:sz w:val="24"/>
          <w:szCs w:val="24"/>
          <w:u w:val="single"/>
          <w:rtl w:val="0"/>
        </w:rPr>
        <w:t>representa</w:t>
      </w:r>
      <w:r>
        <w:rPr>
          <w:sz w:val="24"/>
          <w:szCs w:val="24"/>
          <w:rtl w:val="0"/>
        </w:rPr>
        <w:t>.</w:t>
      </w:r>
    </w:p>
    <w:p w14:paraId="00000158">
      <w:pPr>
        <w:spacing w:before="32"/>
        <w:ind w:right="-17"/>
        <w:jc w:val="center"/>
        <w:rPr>
          <w:b/>
          <w:sz w:val="24"/>
          <w:szCs w:val="24"/>
        </w:rPr>
      </w:pPr>
      <w:r>
        <w:rPr>
          <w:b/>
          <w:sz w:val="24"/>
          <w:szCs w:val="24"/>
          <w:rtl w:val="0"/>
        </w:rPr>
        <w:t>ANEXO VI</w:t>
      </w:r>
    </w:p>
    <w:p w14:paraId="00000159">
      <w:pPr>
        <w:widowControl/>
        <w:ind w:right="6"/>
        <w:jc w:val="center"/>
        <w:rPr>
          <w:sz w:val="24"/>
          <w:szCs w:val="24"/>
        </w:rPr>
      </w:pPr>
      <w:r>
        <w:rPr>
          <w:b/>
          <w:sz w:val="24"/>
          <w:szCs w:val="24"/>
          <w:rtl w:val="0"/>
        </w:rPr>
        <w:t>DECLARAÇÃO DE PERTENCIMENTO ÉTNICO E DE RESIDÊNCIA</w:t>
      </w:r>
    </w:p>
    <w:p w14:paraId="0000015A">
      <w:pPr>
        <w:widowControl/>
        <w:rPr>
          <w:sz w:val="24"/>
          <w:szCs w:val="24"/>
        </w:rPr>
      </w:pPr>
    </w:p>
    <w:p w14:paraId="0000015B">
      <w:pPr>
        <w:widowControl/>
        <w:rPr>
          <w:sz w:val="24"/>
          <w:szCs w:val="24"/>
        </w:rPr>
      </w:pPr>
    </w:p>
    <w:p w14:paraId="0000015C">
      <w:pPr>
        <w:widowControl/>
        <w:spacing w:line="237" w:lineRule="auto"/>
        <w:ind w:left="260" w:right="246" w:firstLine="0"/>
        <w:jc w:val="both"/>
        <w:rPr>
          <w:sz w:val="24"/>
          <w:szCs w:val="24"/>
        </w:rPr>
      </w:pPr>
      <w:r>
        <w:rPr>
          <w:sz w:val="24"/>
          <w:szCs w:val="24"/>
          <w:rtl w:val="0"/>
        </w:rPr>
        <w:t>As lideranças comunitárias abaixo identificadas, do Povo Quilombola______________________(nome do povo Quilombola), DECLARAM, para fins de inscrição no Programa de Bolsa Permanência do Ministério da Educação (Anexo I,</w:t>
      </w:r>
    </w:p>
    <w:p w14:paraId="0000015D">
      <w:pPr>
        <w:widowControl/>
        <w:rPr>
          <w:sz w:val="24"/>
          <w:szCs w:val="24"/>
        </w:rPr>
      </w:pPr>
    </w:p>
    <w:p w14:paraId="0000015E">
      <w:pPr>
        <w:widowControl/>
        <w:spacing w:line="238" w:lineRule="auto"/>
        <w:ind w:left="260" w:right="266" w:firstLine="0"/>
        <w:jc w:val="both"/>
        <w:rPr>
          <w:sz w:val="24"/>
          <w:szCs w:val="24"/>
        </w:rPr>
      </w:pPr>
      <w:r>
        <w:rPr>
          <w:sz w:val="24"/>
          <w:szCs w:val="24"/>
          <w:rtl w:val="0"/>
        </w:rPr>
        <w:t>Inciso II, item 3, da Portaria Mec nº 389, de 9.5.2013) que o(a) estudante______________________________________(nome completo), cadastrado (a) no CPF sob o número____________(onze dígitos), é quilombola pertencente ao Povo_______________(nome do Povo Quilombola ao qual pertence) e reside na comunidade quilombola______________________(nome da comunidade Quilombola onde reside), localizada no município _________, UF_____.</w:t>
      </w:r>
    </w:p>
    <w:p w14:paraId="0000015F">
      <w:pPr>
        <w:widowControl/>
        <w:rPr>
          <w:sz w:val="24"/>
          <w:szCs w:val="24"/>
        </w:rPr>
      </w:pPr>
    </w:p>
    <w:p w14:paraId="00000160">
      <w:pPr>
        <w:widowControl/>
        <w:ind w:left="260" w:firstLine="0"/>
        <w:rPr>
          <w:sz w:val="24"/>
          <w:szCs w:val="24"/>
        </w:rPr>
      </w:pPr>
      <w:r>
        <w:rPr>
          <w:sz w:val="24"/>
          <w:szCs w:val="24"/>
          <w:rtl w:val="0"/>
        </w:rPr>
        <w:t>Por ser expressão da verdade, firmamos e datamos a presente declaração.</w:t>
      </w:r>
    </w:p>
    <w:p w14:paraId="00000161">
      <w:pPr>
        <w:widowControl/>
        <w:rPr>
          <w:sz w:val="24"/>
          <w:szCs w:val="24"/>
        </w:rPr>
      </w:pPr>
    </w:p>
    <w:p w14:paraId="00000162">
      <w:pPr>
        <w:widowControl/>
        <w:ind w:right="6"/>
        <w:jc w:val="center"/>
        <w:rPr>
          <w:sz w:val="24"/>
          <w:szCs w:val="24"/>
        </w:rPr>
      </w:pPr>
      <w:r>
        <w:rPr>
          <w:sz w:val="24"/>
          <w:szCs w:val="24"/>
          <w:rtl w:val="0"/>
        </w:rPr>
        <w:t>_______________________________________________</w:t>
      </w:r>
    </w:p>
    <w:p w14:paraId="00000163">
      <w:pPr>
        <w:widowControl/>
        <w:rPr>
          <w:sz w:val="24"/>
          <w:szCs w:val="24"/>
        </w:rPr>
      </w:pPr>
    </w:p>
    <w:p w14:paraId="00000164">
      <w:pPr>
        <w:widowControl/>
        <w:ind w:right="6"/>
        <w:jc w:val="center"/>
        <w:rPr>
          <w:sz w:val="24"/>
          <w:szCs w:val="24"/>
        </w:rPr>
      </w:pPr>
      <w:r>
        <w:rPr>
          <w:sz w:val="24"/>
          <w:szCs w:val="24"/>
          <w:rtl w:val="0"/>
        </w:rPr>
        <w:t>Local e data (Informar a Cidade, a UF e o dia, mês e ano da emissão)</w:t>
      </w:r>
    </w:p>
    <w:p w14:paraId="00000165">
      <w:pPr>
        <w:widowControl/>
        <w:rPr>
          <w:sz w:val="24"/>
          <w:szCs w:val="24"/>
        </w:rPr>
      </w:pPr>
    </w:p>
    <w:p w14:paraId="00000166">
      <w:pPr>
        <w:widowControl/>
        <w:ind w:right="6"/>
        <w:jc w:val="center"/>
        <w:rPr>
          <w:sz w:val="24"/>
          <w:szCs w:val="24"/>
        </w:rPr>
      </w:pPr>
      <w:r>
        <w:rPr>
          <w:b/>
          <w:sz w:val="24"/>
          <w:szCs w:val="24"/>
          <w:rtl w:val="0"/>
        </w:rPr>
        <w:t>LIDERANÇA 1</w:t>
      </w:r>
    </w:p>
    <w:p w14:paraId="00000167">
      <w:pPr>
        <w:widowControl/>
        <w:ind w:right="6"/>
        <w:jc w:val="center"/>
        <w:rPr>
          <w:sz w:val="24"/>
          <w:szCs w:val="24"/>
        </w:rPr>
      </w:pPr>
      <w:r>
        <w:rPr>
          <w:sz w:val="24"/>
          <w:szCs w:val="24"/>
          <w:rtl w:val="0"/>
        </w:rPr>
        <w:t>Nome completo: _________________________________</w:t>
      </w:r>
    </w:p>
    <w:p w14:paraId="00000168">
      <w:pPr>
        <w:widowControl/>
        <w:ind w:right="6"/>
        <w:jc w:val="center"/>
        <w:rPr>
          <w:sz w:val="24"/>
          <w:szCs w:val="24"/>
        </w:rPr>
      </w:pPr>
      <w:r>
        <w:rPr>
          <w:sz w:val="24"/>
          <w:szCs w:val="24"/>
          <w:rtl w:val="0"/>
        </w:rPr>
        <w:t>CPF: __________________________________________</w:t>
      </w:r>
    </w:p>
    <w:p w14:paraId="00000169">
      <w:pPr>
        <w:widowControl/>
        <w:spacing w:line="238" w:lineRule="auto"/>
        <w:ind w:right="6"/>
        <w:jc w:val="center"/>
        <w:rPr>
          <w:sz w:val="24"/>
          <w:szCs w:val="24"/>
        </w:rPr>
      </w:pPr>
      <w:r>
        <w:rPr>
          <w:sz w:val="24"/>
          <w:szCs w:val="24"/>
          <w:rtl w:val="0"/>
        </w:rPr>
        <w:t>RG: ___________________________________________</w:t>
      </w:r>
    </w:p>
    <w:p w14:paraId="0000016A">
      <w:pPr>
        <w:widowControl/>
        <w:ind w:right="6"/>
        <w:jc w:val="center"/>
        <w:rPr>
          <w:sz w:val="24"/>
          <w:szCs w:val="24"/>
        </w:rPr>
      </w:pPr>
      <w:r>
        <w:rPr>
          <w:sz w:val="24"/>
          <w:szCs w:val="24"/>
          <w:rtl w:val="0"/>
        </w:rPr>
        <w:t>Assinatura: _____________________________________</w:t>
      </w:r>
    </w:p>
    <w:p w14:paraId="0000016B">
      <w:pPr>
        <w:widowControl/>
        <w:rPr>
          <w:sz w:val="24"/>
          <w:szCs w:val="24"/>
        </w:rPr>
      </w:pPr>
    </w:p>
    <w:p w14:paraId="0000016C">
      <w:pPr>
        <w:widowControl/>
        <w:ind w:right="6"/>
        <w:jc w:val="center"/>
        <w:rPr>
          <w:sz w:val="24"/>
          <w:szCs w:val="24"/>
        </w:rPr>
      </w:pPr>
      <w:r>
        <w:rPr>
          <w:b/>
          <w:sz w:val="24"/>
          <w:szCs w:val="24"/>
          <w:rtl w:val="0"/>
        </w:rPr>
        <w:t>LIDERANÇA 2</w:t>
      </w:r>
    </w:p>
    <w:p w14:paraId="0000016D">
      <w:pPr>
        <w:widowControl/>
        <w:ind w:right="6"/>
        <w:jc w:val="center"/>
        <w:rPr>
          <w:sz w:val="24"/>
          <w:szCs w:val="24"/>
        </w:rPr>
      </w:pPr>
      <w:r>
        <w:rPr>
          <w:sz w:val="24"/>
          <w:szCs w:val="24"/>
          <w:rtl w:val="0"/>
        </w:rPr>
        <w:t>Nome completo: _________________________________</w:t>
      </w:r>
    </w:p>
    <w:p w14:paraId="0000016E">
      <w:pPr>
        <w:widowControl/>
        <w:ind w:right="6"/>
        <w:jc w:val="center"/>
        <w:rPr>
          <w:sz w:val="24"/>
          <w:szCs w:val="24"/>
        </w:rPr>
      </w:pPr>
      <w:r>
        <w:rPr>
          <w:sz w:val="24"/>
          <w:szCs w:val="24"/>
          <w:rtl w:val="0"/>
        </w:rPr>
        <w:t>CPF: __________________________________________</w:t>
      </w:r>
    </w:p>
    <w:p w14:paraId="0000016F">
      <w:pPr>
        <w:widowControl/>
        <w:ind w:right="6"/>
        <w:jc w:val="center"/>
        <w:rPr>
          <w:sz w:val="24"/>
          <w:szCs w:val="24"/>
        </w:rPr>
      </w:pPr>
      <w:r>
        <w:rPr>
          <w:sz w:val="24"/>
          <w:szCs w:val="24"/>
          <w:rtl w:val="0"/>
        </w:rPr>
        <w:t>RG: ___________________________________________</w:t>
      </w:r>
    </w:p>
    <w:p w14:paraId="00000170">
      <w:pPr>
        <w:widowControl/>
        <w:ind w:right="6"/>
        <w:jc w:val="center"/>
        <w:rPr>
          <w:sz w:val="24"/>
          <w:szCs w:val="24"/>
        </w:rPr>
      </w:pPr>
      <w:r>
        <w:rPr>
          <w:sz w:val="24"/>
          <w:szCs w:val="24"/>
          <w:rtl w:val="0"/>
        </w:rPr>
        <w:t>Assinatura: _____________________________________</w:t>
      </w:r>
    </w:p>
    <w:p w14:paraId="00000171">
      <w:pPr>
        <w:widowControl/>
        <w:rPr>
          <w:sz w:val="24"/>
          <w:szCs w:val="24"/>
        </w:rPr>
      </w:pPr>
    </w:p>
    <w:p w14:paraId="00000172">
      <w:pPr>
        <w:widowControl/>
        <w:ind w:right="6"/>
        <w:jc w:val="center"/>
        <w:rPr>
          <w:sz w:val="24"/>
          <w:szCs w:val="24"/>
        </w:rPr>
      </w:pPr>
      <w:r>
        <w:rPr>
          <w:b/>
          <w:sz w:val="24"/>
          <w:szCs w:val="24"/>
          <w:rtl w:val="0"/>
        </w:rPr>
        <w:t>LIDERANÇA 3</w:t>
      </w:r>
    </w:p>
    <w:p w14:paraId="00000173">
      <w:pPr>
        <w:widowControl/>
        <w:ind w:right="6"/>
        <w:jc w:val="center"/>
        <w:rPr>
          <w:sz w:val="24"/>
          <w:szCs w:val="24"/>
        </w:rPr>
      </w:pPr>
      <w:r>
        <w:rPr>
          <w:sz w:val="24"/>
          <w:szCs w:val="24"/>
          <w:rtl w:val="0"/>
        </w:rPr>
        <w:t>Nome Completo:_________________________________</w:t>
      </w:r>
    </w:p>
    <w:p w14:paraId="00000174">
      <w:pPr>
        <w:widowControl/>
        <w:ind w:right="6"/>
        <w:jc w:val="center"/>
        <w:rPr>
          <w:sz w:val="24"/>
          <w:szCs w:val="24"/>
        </w:rPr>
      </w:pPr>
      <w:r>
        <w:rPr>
          <w:sz w:val="24"/>
          <w:szCs w:val="24"/>
          <w:rtl w:val="0"/>
        </w:rPr>
        <w:t>CPF: __________________________________________</w:t>
      </w:r>
    </w:p>
    <w:p w14:paraId="00000175">
      <w:pPr>
        <w:widowControl/>
        <w:ind w:right="6"/>
        <w:jc w:val="center"/>
        <w:rPr>
          <w:sz w:val="24"/>
          <w:szCs w:val="24"/>
        </w:rPr>
      </w:pPr>
      <w:r>
        <w:rPr>
          <w:sz w:val="24"/>
          <w:szCs w:val="24"/>
          <w:rtl w:val="0"/>
        </w:rPr>
        <w:t>RG: ___________________________________________</w:t>
      </w:r>
    </w:p>
    <w:p w14:paraId="00000176">
      <w:pPr>
        <w:widowControl/>
        <w:ind w:right="6"/>
        <w:jc w:val="center"/>
        <w:rPr>
          <w:sz w:val="24"/>
          <w:szCs w:val="24"/>
        </w:rPr>
      </w:pPr>
      <w:r>
        <w:rPr>
          <w:sz w:val="24"/>
          <w:szCs w:val="24"/>
          <w:rtl w:val="0"/>
        </w:rPr>
        <w:t>Assinatura: _____________________________________</w:t>
      </w:r>
    </w:p>
    <w:p w14:paraId="00000177">
      <w:pPr>
        <w:widowControl/>
        <w:rPr>
          <w:sz w:val="24"/>
          <w:szCs w:val="24"/>
        </w:rPr>
      </w:pPr>
    </w:p>
    <w:p w14:paraId="00000178">
      <w:pPr>
        <w:widowControl/>
        <w:spacing w:line="270" w:lineRule="auto"/>
        <w:ind w:left="260" w:right="266" w:firstLine="0"/>
        <w:jc w:val="both"/>
        <w:rPr>
          <w:sz w:val="24"/>
          <w:szCs w:val="24"/>
          <w:u w:val="single"/>
        </w:rPr>
      </w:pPr>
      <w:r>
        <w:rPr>
          <w:sz w:val="24"/>
          <w:szCs w:val="24"/>
          <w:u w:val="single"/>
          <w:rtl w:val="0"/>
        </w:rPr>
        <w:t>Obs 1: Esta declaração deverá ser utilizada para fins de comprovante de residência do estudante em comunidade indígena, quando a FUNAI não declarar a residência do estudante em comunidade indígena.</w:t>
      </w:r>
    </w:p>
    <w:p w14:paraId="00000179">
      <w:pPr>
        <w:widowControl/>
        <w:rPr>
          <w:sz w:val="24"/>
          <w:szCs w:val="24"/>
        </w:rPr>
      </w:pPr>
    </w:p>
    <w:p w14:paraId="0000017A">
      <w:pPr>
        <w:widowControl/>
        <w:spacing w:line="272" w:lineRule="auto"/>
        <w:ind w:left="260" w:right="266" w:firstLine="0"/>
        <w:jc w:val="both"/>
        <w:rPr>
          <w:sz w:val="24"/>
          <w:szCs w:val="24"/>
        </w:rPr>
      </w:pPr>
      <w:r>
        <w:rPr>
          <w:sz w:val="24"/>
          <w:szCs w:val="24"/>
          <w:u w:val="single"/>
          <w:rtl w:val="0"/>
        </w:rPr>
        <w:t>Obs 2: Se os líderes ou alguns dos líderes signatários da declaração possuir algum vínculo com alguma entidade representativa da comunidade, essa situação deverá ser identificada na declaração, mediante a indicação do nome e aposição do carimbo do CNPJ da entidade a qual representa)</w:t>
      </w:r>
      <w:r>
        <w:rPr>
          <w:sz w:val="24"/>
          <w:szCs w:val="24"/>
          <w:rtl w:val="0"/>
        </w:rPr>
        <w:t>.</w:t>
      </w:r>
    </w:p>
    <w:p w14:paraId="0000017B">
      <w:pPr>
        <w:widowControl/>
        <w:spacing w:line="272" w:lineRule="auto"/>
        <w:ind w:left="0" w:right="266" w:firstLine="0"/>
        <w:jc w:val="both"/>
        <w:rPr>
          <w:sz w:val="24"/>
          <w:szCs w:val="24"/>
        </w:rPr>
      </w:pPr>
    </w:p>
    <w:p w14:paraId="4D9C53E2">
      <w:pPr>
        <w:widowControl/>
        <w:jc w:val="center"/>
        <w:rPr>
          <w:b/>
          <w:sz w:val="24"/>
          <w:szCs w:val="24"/>
          <w:rtl w:val="0"/>
        </w:rPr>
      </w:pPr>
    </w:p>
    <w:p w14:paraId="0000017C">
      <w:pPr>
        <w:widowControl/>
        <w:jc w:val="center"/>
        <w:rPr>
          <w:b/>
          <w:sz w:val="24"/>
          <w:szCs w:val="24"/>
        </w:rPr>
      </w:pPr>
      <w:r>
        <w:rPr>
          <w:b/>
          <w:sz w:val="24"/>
          <w:szCs w:val="24"/>
          <w:rtl w:val="0"/>
        </w:rPr>
        <w:t>ANEXO VII</w:t>
      </w:r>
    </w:p>
    <w:p w14:paraId="0000017D">
      <w:pPr>
        <w:widowControl/>
        <w:jc w:val="center"/>
        <w:rPr>
          <w:b/>
          <w:sz w:val="24"/>
          <w:szCs w:val="24"/>
        </w:rPr>
      </w:pPr>
    </w:p>
    <w:p w14:paraId="0000017E">
      <w:pPr>
        <w:widowControl/>
        <w:jc w:val="center"/>
        <w:rPr>
          <w:b/>
          <w:sz w:val="24"/>
          <w:szCs w:val="24"/>
        </w:rPr>
      </w:pPr>
      <w:r>
        <w:rPr>
          <w:b/>
          <w:sz w:val="24"/>
          <w:szCs w:val="24"/>
          <w:rtl w:val="0"/>
        </w:rPr>
        <w:t>TERMO DE COMPROMISSO DO BOLSISTA INDÍGENA OU QUILOMBOLA</w:t>
      </w:r>
    </w:p>
    <w:p w14:paraId="0000017F">
      <w:pPr>
        <w:widowControl/>
        <w:spacing w:after="120"/>
        <w:jc w:val="both"/>
        <w:rPr>
          <w:sz w:val="24"/>
          <w:szCs w:val="24"/>
        </w:rPr>
      </w:pPr>
    </w:p>
    <w:p w14:paraId="00000180">
      <w:pPr>
        <w:widowControl/>
        <w:spacing w:after="120"/>
        <w:ind w:firstLine="1418"/>
        <w:jc w:val="both"/>
        <w:rPr>
          <w:sz w:val="24"/>
          <w:szCs w:val="24"/>
        </w:rPr>
      </w:pPr>
      <w:r>
        <w:rPr>
          <w:sz w:val="24"/>
          <w:szCs w:val="24"/>
          <w:rtl w:val="0"/>
        </w:rPr>
        <w:t>Declaro para os devidos fins que eu,_____________________________________________________________,</w:t>
      </w:r>
    </w:p>
    <w:p w14:paraId="00000181">
      <w:pPr>
        <w:widowControl/>
        <w:spacing w:after="120"/>
        <w:jc w:val="both"/>
        <w:rPr>
          <w:sz w:val="24"/>
          <w:szCs w:val="24"/>
        </w:rPr>
      </w:pPr>
      <w:r>
        <w:rPr>
          <w:sz w:val="24"/>
          <w:szCs w:val="24"/>
          <w:rtl w:val="0"/>
        </w:rPr>
        <w:t>______________________________ (nacionalidade), domiciliado em ______________________________________________________________________ (endereço),_________________(CEP) detentor do Registro Geral _________________________ (n</w:t>
      </w:r>
      <w:r>
        <w:rPr>
          <w:sz w:val="24"/>
          <w:szCs w:val="24"/>
          <w:u w:val="single"/>
          <w:vertAlign w:val="superscript"/>
          <w:rtl w:val="0"/>
        </w:rPr>
        <w:t>o</w:t>
      </w:r>
      <w:r>
        <w:rPr>
          <w:sz w:val="24"/>
          <w:szCs w:val="24"/>
          <w:rtl w:val="0"/>
        </w:rPr>
        <w:t xml:space="preserve"> do RG), do Cadastro de Pessoa Física n</w:t>
      </w:r>
      <w:r>
        <w:rPr>
          <w:sz w:val="24"/>
          <w:szCs w:val="24"/>
          <w:u w:val="single"/>
          <w:vertAlign w:val="superscript"/>
          <w:rtl w:val="0"/>
        </w:rPr>
        <w:t>o</w:t>
      </w:r>
      <w:r>
        <w:rPr>
          <w:sz w:val="24"/>
          <w:szCs w:val="24"/>
          <w:rtl w:val="0"/>
        </w:rPr>
        <w:t xml:space="preserve"> ______________________(n</w:t>
      </w:r>
      <w:r>
        <w:rPr>
          <w:sz w:val="24"/>
          <w:szCs w:val="24"/>
          <w:u w:val="single"/>
          <w:vertAlign w:val="superscript"/>
          <w:rtl w:val="0"/>
        </w:rPr>
        <w:t>o</w:t>
      </w:r>
      <w:r>
        <w:rPr>
          <w:sz w:val="24"/>
          <w:szCs w:val="24"/>
          <w:rtl w:val="0"/>
        </w:rPr>
        <w:t xml:space="preserve"> do CPF), filho de ________________________________________(nome da mãe), aluno(a) devidamente matriculado(a) no curso _____________________________________(nome do Curso de  Graduação) e matriculado sob o número_________________________(número da matrícula), em nível de graduação da ________________________________________(Universidade Federal do Agreste de Pernambuco), tenho ciência das obrigações inerentes à qualidade de bolsista do Programa de Bolsa Permanência, e nesse sentido, COMPROMETO-ME a respeitar todas as condições previstas na Portaria de criação do Programa e das demais normas que venham a substituir ou complementar a legislação vigente e DECLARO que:</w:t>
      </w:r>
    </w:p>
    <w:p w14:paraId="00000182">
      <w:pPr>
        <w:widowControl/>
        <w:spacing w:after="120"/>
        <w:ind w:firstLine="1418"/>
        <w:jc w:val="both"/>
        <w:rPr>
          <w:sz w:val="24"/>
          <w:szCs w:val="24"/>
        </w:rPr>
      </w:pPr>
      <w:r>
        <w:rPr>
          <w:sz w:val="24"/>
          <w:szCs w:val="24"/>
          <w:rtl w:val="0"/>
        </w:rPr>
        <w:t>I – Não ultrapasso dois semestres do tempo regulamentar do curso de graduação em que estou matriculado para me diplomar;</w:t>
      </w:r>
    </w:p>
    <w:p w14:paraId="00000183">
      <w:pPr>
        <w:widowControl/>
        <w:spacing w:after="120"/>
        <w:ind w:firstLine="1418"/>
        <w:jc w:val="both"/>
        <w:rPr>
          <w:sz w:val="24"/>
          <w:szCs w:val="24"/>
        </w:rPr>
      </w:pPr>
      <w:r>
        <w:rPr>
          <w:sz w:val="24"/>
          <w:szCs w:val="24"/>
          <w:rtl w:val="0"/>
        </w:rPr>
        <w:t>II – Responderei civil, administrativa e criminalmente pelas informações prestadas, inclusive no âmbito do sistema de informação do programa e AUTORIZO o FNDE a bloquear ou estornar valores creditados em minha conta-benefício, mediante solicitação direta ao Banco do Brasil S/A, ou proceder ao desconto nos pagamentos subsequentes, nas seguintes situações:</w:t>
      </w:r>
    </w:p>
    <w:p w14:paraId="00000184">
      <w:pPr>
        <w:widowControl/>
        <w:spacing w:after="120"/>
        <w:ind w:firstLine="1418"/>
        <w:jc w:val="both"/>
        <w:rPr>
          <w:sz w:val="24"/>
          <w:szCs w:val="24"/>
        </w:rPr>
      </w:pPr>
      <w:r>
        <w:rPr>
          <w:sz w:val="24"/>
          <w:szCs w:val="24"/>
          <w:rtl w:val="0"/>
        </w:rPr>
        <w:t xml:space="preserve">1) ocorrência de depósitos indevidos; </w:t>
      </w:r>
    </w:p>
    <w:p w14:paraId="00000185">
      <w:pPr>
        <w:widowControl/>
        <w:spacing w:after="120"/>
        <w:ind w:firstLine="1418"/>
        <w:jc w:val="both"/>
        <w:rPr>
          <w:sz w:val="24"/>
          <w:szCs w:val="24"/>
        </w:rPr>
      </w:pPr>
      <w:r>
        <w:rPr>
          <w:sz w:val="24"/>
          <w:szCs w:val="24"/>
          <w:rtl w:val="0"/>
        </w:rPr>
        <w:t xml:space="preserve">2) determinação do Poder Judiciário ou requisição do Ministério Público; </w:t>
      </w:r>
    </w:p>
    <w:p w14:paraId="00000186">
      <w:pPr>
        <w:widowControl/>
        <w:spacing w:after="120"/>
        <w:ind w:firstLine="1418"/>
        <w:jc w:val="both"/>
        <w:rPr>
          <w:sz w:val="24"/>
          <w:szCs w:val="24"/>
        </w:rPr>
      </w:pPr>
      <w:r>
        <w:rPr>
          <w:sz w:val="24"/>
          <w:szCs w:val="24"/>
          <w:rtl w:val="0"/>
        </w:rPr>
        <w:t xml:space="preserve">3) constatação de irregularidades na comprovação do meu desempenho acadêmico; </w:t>
      </w:r>
    </w:p>
    <w:p w14:paraId="00000187">
      <w:pPr>
        <w:widowControl/>
        <w:spacing w:after="120"/>
        <w:ind w:firstLine="1418"/>
        <w:jc w:val="both"/>
        <w:rPr>
          <w:sz w:val="24"/>
          <w:szCs w:val="24"/>
        </w:rPr>
      </w:pPr>
      <w:r>
        <w:rPr>
          <w:sz w:val="24"/>
          <w:szCs w:val="24"/>
          <w:rtl w:val="0"/>
        </w:rPr>
        <w:t>4) constatação de incorreções nas minhas informações cadastrais como bolsista.</w:t>
      </w:r>
    </w:p>
    <w:p w14:paraId="00000188">
      <w:pPr>
        <w:widowControl/>
        <w:spacing w:after="120"/>
        <w:ind w:firstLine="1418"/>
        <w:jc w:val="both"/>
        <w:rPr>
          <w:sz w:val="24"/>
          <w:szCs w:val="24"/>
        </w:rPr>
      </w:pPr>
    </w:p>
    <w:p w14:paraId="00000189">
      <w:pPr>
        <w:widowControl/>
        <w:spacing w:after="120"/>
        <w:ind w:firstLine="1418"/>
        <w:jc w:val="both"/>
        <w:rPr>
          <w:sz w:val="24"/>
          <w:szCs w:val="24"/>
        </w:rPr>
      </w:pPr>
      <w:r>
        <w:rPr>
          <w:sz w:val="24"/>
          <w:szCs w:val="24"/>
          <w:rtl w:val="0"/>
        </w:rPr>
        <w:t xml:space="preserve">OBRIGO-ME ainda a, no caso de inexistência de saldo suficiente na conta-benefício e não havendo pagamentos futuros a serem efetuados, restituir ao FNDE, no prazo de 15 (quinze) dias, a contar da data do recebimento da notificação, os valores creditados indevidamente ou objeto de irregularidade constatada. </w:t>
      </w:r>
    </w:p>
    <w:p w14:paraId="0000018A">
      <w:pPr>
        <w:widowControl/>
        <w:spacing w:after="120"/>
        <w:ind w:firstLine="1418"/>
        <w:jc w:val="both"/>
        <w:rPr>
          <w:sz w:val="24"/>
          <w:szCs w:val="24"/>
        </w:rPr>
      </w:pPr>
      <w:r>
        <w:rPr>
          <w:sz w:val="24"/>
          <w:szCs w:val="24"/>
          <w:rtl w:val="0"/>
        </w:rPr>
        <w:t>A inobservância dos requisitos citados acima, e/ou se praticada qualquer fraude pelo(a) bolsista, implicará no cancelamento da bolsa, com a restituição integral e imediata dos recursos, de acordo com os índices previstos em lei competente, acarretando ainda, a impossibilidade de receber benefícios por parte de qualquer órgão vinculado ao Ministério da Educação, pelo período de cinco anos, contados do conhecimento do fato.</w:t>
      </w:r>
    </w:p>
    <w:p w14:paraId="0000018B">
      <w:pPr>
        <w:widowControl/>
        <w:spacing w:after="120"/>
        <w:ind w:firstLine="1418"/>
        <w:jc w:val="both"/>
        <w:rPr>
          <w:sz w:val="24"/>
          <w:szCs w:val="24"/>
        </w:rPr>
      </w:pPr>
    </w:p>
    <w:p w14:paraId="0000018C">
      <w:pPr>
        <w:widowControl/>
        <w:spacing w:after="120"/>
        <w:ind w:left="708" w:firstLine="708"/>
        <w:jc w:val="both"/>
        <w:rPr>
          <w:sz w:val="24"/>
          <w:szCs w:val="24"/>
        </w:rPr>
      </w:pPr>
      <w:r>
        <w:rPr>
          <w:sz w:val="24"/>
          <w:szCs w:val="24"/>
          <w:rtl w:val="0"/>
        </w:rPr>
        <w:t>Assinatura do(a) bolsista:______________________________</w:t>
      </w:r>
    </w:p>
    <w:p w14:paraId="0000018D">
      <w:pPr>
        <w:widowControl/>
        <w:spacing w:after="120"/>
        <w:ind w:left="708" w:firstLine="708"/>
        <w:jc w:val="both"/>
        <w:rPr>
          <w:sz w:val="24"/>
          <w:szCs w:val="24"/>
        </w:rPr>
      </w:pPr>
    </w:p>
    <w:p w14:paraId="7653DA93">
      <w:pPr>
        <w:widowControl/>
        <w:spacing w:after="120"/>
        <w:ind w:firstLine="1418"/>
        <w:jc w:val="both"/>
        <w:rPr>
          <w:sz w:val="24"/>
          <w:szCs w:val="24"/>
        </w:rPr>
        <w:sectPr>
          <w:headerReference r:id="rId3" w:type="default"/>
          <w:footerReference r:id="rId4" w:type="default"/>
          <w:pgSz w:w="11910" w:h="16840"/>
          <w:pgMar w:top="1133" w:right="1133" w:bottom="1133" w:left="1133" w:header="399" w:footer="1078" w:gutter="0"/>
          <w:pgNumType w:start="1"/>
          <w:cols w:space="720" w:num="1"/>
        </w:sectPr>
      </w:pPr>
      <w:r>
        <w:rPr>
          <w:sz w:val="24"/>
          <w:szCs w:val="24"/>
          <w:rtl w:val="0"/>
        </w:rPr>
        <w:t>Local e data:________________________________________</w:t>
      </w:r>
    </w:p>
    <w:p w14:paraId="0000018F">
      <w:pPr>
        <w:tabs>
          <w:tab w:val="left" w:pos="1540"/>
          <w:tab w:val="left" w:pos="1541"/>
        </w:tabs>
        <w:spacing w:line="276" w:lineRule="auto"/>
        <w:ind w:left="720" w:right="12" w:firstLine="0"/>
        <w:jc w:val="center"/>
        <w:rPr>
          <w:b/>
          <w:sz w:val="24"/>
          <w:szCs w:val="24"/>
        </w:rPr>
      </w:pPr>
      <w:r>
        <w:rPr>
          <w:b/>
          <w:sz w:val="24"/>
          <w:szCs w:val="24"/>
          <w:rtl w:val="0"/>
        </w:rPr>
        <w:t>ANEXO VIII - COMPOSIÇÃO DO GRUPO FAMILIAR</w:t>
      </w:r>
    </w:p>
    <w:p w14:paraId="00000190">
      <w:pPr>
        <w:tabs>
          <w:tab w:val="left" w:pos="1540"/>
          <w:tab w:val="left" w:pos="1541"/>
        </w:tabs>
        <w:spacing w:line="276" w:lineRule="auto"/>
        <w:ind w:left="720" w:right="12" w:firstLine="0"/>
        <w:jc w:val="center"/>
        <w:rPr>
          <w:b/>
          <w:sz w:val="24"/>
          <w:szCs w:val="24"/>
        </w:rPr>
      </w:pPr>
    </w:p>
    <w:p w14:paraId="00000191">
      <w:pPr>
        <w:widowControl/>
        <w:spacing w:line="276" w:lineRule="auto"/>
        <w:ind w:left="1417" w:right="834" w:firstLine="0"/>
        <w:jc w:val="both"/>
        <w:rPr>
          <w:rFonts w:ascii="Calibri" w:hAnsi="Calibri" w:eastAsia="Calibri" w:cs="Calibri"/>
          <w:sz w:val="24"/>
          <w:szCs w:val="24"/>
        </w:rPr>
      </w:pPr>
      <w:r>
        <w:rPr>
          <w:rFonts w:ascii="Calibri" w:hAnsi="Calibri" w:eastAsia="Calibri" w:cs="Calibri"/>
          <w:sz w:val="24"/>
          <w:szCs w:val="24"/>
          <w:rtl w:val="0"/>
        </w:rPr>
        <w:t>(Obs.: INCLUIR TODOS OS MEMBROS RESIDENTES NO MESMO DOMICÍLIO, INCLUSIVE O CANDIDATO/A, MESMO QUE MORANDO FORA DO DOMICÍLIO).</w:t>
      </w:r>
    </w:p>
    <w:tbl>
      <w:tblPr>
        <w:tblStyle w:val="17"/>
        <w:tblW w:w="14895" w:type="dxa"/>
        <w:tblInd w:w="-151" w:type="dxa"/>
        <w:tblBorders>
          <w:top w:val="single" w:color="0F243E" w:sz="8" w:space="0"/>
          <w:left w:val="single" w:color="0F243E" w:sz="8" w:space="0"/>
          <w:bottom w:val="single" w:color="0F243E" w:sz="8" w:space="0"/>
          <w:right w:val="single" w:color="0F243E" w:sz="8" w:space="0"/>
          <w:insideH w:val="single" w:color="0F243E" w:sz="8" w:space="0"/>
          <w:insideV w:val="single" w:color="0F243E" w:sz="8" w:space="0"/>
        </w:tblBorders>
        <w:tblLayout w:type="fixed"/>
        <w:tblCellMar>
          <w:top w:w="100" w:type="dxa"/>
          <w:left w:w="100" w:type="dxa"/>
          <w:bottom w:w="100" w:type="dxa"/>
          <w:right w:w="100" w:type="dxa"/>
        </w:tblCellMar>
      </w:tblPr>
      <w:tblGrid>
        <w:gridCol w:w="3285"/>
        <w:gridCol w:w="1845"/>
        <w:gridCol w:w="1320"/>
        <w:gridCol w:w="780"/>
        <w:gridCol w:w="1530"/>
        <w:gridCol w:w="1860"/>
        <w:gridCol w:w="1569"/>
        <w:gridCol w:w="1340"/>
        <w:gridCol w:w="1365"/>
      </w:tblGrid>
      <w:tr w14:paraId="62D8B2DF">
        <w:tblPrEx>
          <w:tblBorders>
            <w:top w:val="single" w:color="0F243E" w:sz="8" w:space="0"/>
            <w:left w:val="single" w:color="0F243E" w:sz="8" w:space="0"/>
            <w:bottom w:val="single" w:color="0F243E" w:sz="8" w:space="0"/>
            <w:right w:val="single" w:color="0F243E" w:sz="8" w:space="0"/>
            <w:insideH w:val="single" w:color="0F243E" w:sz="8" w:space="0"/>
            <w:insideV w:val="single" w:color="0F243E" w:sz="8" w:space="0"/>
          </w:tblBorders>
          <w:tblCellMar>
            <w:top w:w="100" w:type="dxa"/>
            <w:left w:w="100" w:type="dxa"/>
            <w:bottom w:w="100" w:type="dxa"/>
            <w:right w:w="100" w:type="dxa"/>
          </w:tblCellMar>
        </w:tblPrEx>
        <w:trPr>
          <w:trHeight w:val="440" w:hRule="atLeast"/>
        </w:trPr>
        <w:tc>
          <w:tcPr>
            <w:vMerge w:val="restart"/>
            <w:shd w:val="clear" w:color="auto" w:fill="auto"/>
            <w:tcMar>
              <w:top w:w="100" w:type="dxa"/>
              <w:left w:w="100" w:type="dxa"/>
              <w:bottom w:w="100" w:type="dxa"/>
              <w:right w:w="100" w:type="dxa"/>
            </w:tcMar>
          </w:tcPr>
          <w:p w14:paraId="00000192">
            <w:pPr>
              <w:jc w:val="center"/>
              <w:rPr>
                <w:rFonts w:ascii="Calibri" w:hAnsi="Calibri" w:eastAsia="Calibri" w:cs="Calibri"/>
                <w:b/>
                <w:sz w:val="24"/>
                <w:szCs w:val="24"/>
              </w:rPr>
            </w:pPr>
            <w:r>
              <w:rPr>
                <w:rFonts w:ascii="Calibri" w:hAnsi="Calibri" w:eastAsia="Calibri" w:cs="Calibri"/>
                <w:b/>
                <w:sz w:val="24"/>
                <w:szCs w:val="24"/>
                <w:rtl w:val="0"/>
              </w:rPr>
              <w:t>Nome</w:t>
            </w:r>
          </w:p>
        </w:tc>
        <w:tc>
          <w:tcPr>
            <w:vMerge w:val="restart"/>
            <w:shd w:val="clear" w:color="auto" w:fill="auto"/>
            <w:tcMar>
              <w:top w:w="100" w:type="dxa"/>
              <w:left w:w="100" w:type="dxa"/>
              <w:bottom w:w="100" w:type="dxa"/>
              <w:right w:w="100" w:type="dxa"/>
            </w:tcMar>
          </w:tcPr>
          <w:p w14:paraId="00000193">
            <w:pPr>
              <w:jc w:val="center"/>
              <w:rPr>
                <w:rFonts w:ascii="Calibri" w:hAnsi="Calibri" w:eastAsia="Calibri" w:cs="Calibri"/>
                <w:b/>
                <w:sz w:val="24"/>
                <w:szCs w:val="24"/>
              </w:rPr>
            </w:pPr>
            <w:r>
              <w:rPr>
                <w:rFonts w:ascii="Calibri" w:hAnsi="Calibri" w:eastAsia="Calibri" w:cs="Calibri"/>
                <w:b/>
                <w:sz w:val="24"/>
                <w:szCs w:val="24"/>
                <w:rtl w:val="0"/>
              </w:rPr>
              <w:t>CPF (O número do cpf é opcional para pessoas até 14 anos)</w:t>
            </w:r>
          </w:p>
        </w:tc>
        <w:tc>
          <w:tcPr>
            <w:vMerge w:val="restart"/>
            <w:shd w:val="clear" w:color="auto" w:fill="auto"/>
            <w:tcMar>
              <w:top w:w="100" w:type="dxa"/>
              <w:left w:w="100" w:type="dxa"/>
              <w:bottom w:w="100" w:type="dxa"/>
              <w:right w:w="100" w:type="dxa"/>
            </w:tcMar>
          </w:tcPr>
          <w:p w14:paraId="00000194">
            <w:pPr>
              <w:jc w:val="center"/>
              <w:rPr>
                <w:rFonts w:ascii="Calibri" w:hAnsi="Calibri" w:eastAsia="Calibri" w:cs="Calibri"/>
                <w:b/>
                <w:sz w:val="24"/>
                <w:szCs w:val="24"/>
              </w:rPr>
            </w:pPr>
            <w:r>
              <w:rPr>
                <w:rFonts w:ascii="Calibri" w:hAnsi="Calibri" w:eastAsia="Calibri" w:cs="Calibri"/>
                <w:b/>
                <w:sz w:val="24"/>
                <w:szCs w:val="24"/>
                <w:rtl w:val="0"/>
              </w:rPr>
              <w:t>Grau de Parentesco/vínculo</w:t>
            </w:r>
          </w:p>
        </w:tc>
        <w:tc>
          <w:tcPr>
            <w:vMerge w:val="restart"/>
            <w:shd w:val="clear" w:color="auto" w:fill="auto"/>
            <w:tcMar>
              <w:top w:w="100" w:type="dxa"/>
              <w:left w:w="100" w:type="dxa"/>
              <w:bottom w:w="100" w:type="dxa"/>
              <w:right w:w="100" w:type="dxa"/>
            </w:tcMar>
          </w:tcPr>
          <w:p w14:paraId="00000195">
            <w:pPr>
              <w:jc w:val="center"/>
              <w:rPr>
                <w:rFonts w:ascii="Calibri" w:hAnsi="Calibri" w:eastAsia="Calibri" w:cs="Calibri"/>
                <w:b/>
                <w:sz w:val="24"/>
                <w:szCs w:val="24"/>
              </w:rPr>
            </w:pPr>
            <w:r>
              <w:rPr>
                <w:rFonts w:ascii="Calibri" w:hAnsi="Calibri" w:eastAsia="Calibri" w:cs="Calibri"/>
                <w:b/>
                <w:sz w:val="24"/>
                <w:szCs w:val="24"/>
                <w:rtl w:val="0"/>
              </w:rPr>
              <w:t>Idade</w:t>
            </w:r>
          </w:p>
        </w:tc>
        <w:tc>
          <w:tcPr>
            <w:vMerge w:val="restart"/>
            <w:shd w:val="clear" w:color="auto" w:fill="auto"/>
            <w:tcMar>
              <w:top w:w="100" w:type="dxa"/>
              <w:left w:w="100" w:type="dxa"/>
              <w:bottom w:w="100" w:type="dxa"/>
              <w:right w:w="100" w:type="dxa"/>
            </w:tcMar>
          </w:tcPr>
          <w:p w14:paraId="00000196">
            <w:pPr>
              <w:jc w:val="center"/>
              <w:rPr>
                <w:rFonts w:ascii="Calibri" w:hAnsi="Calibri" w:eastAsia="Calibri" w:cs="Calibri"/>
                <w:b/>
                <w:sz w:val="24"/>
                <w:szCs w:val="24"/>
              </w:rPr>
            </w:pPr>
            <w:r>
              <w:rPr>
                <w:rFonts w:ascii="Calibri" w:hAnsi="Calibri" w:eastAsia="Calibri" w:cs="Calibri"/>
                <w:b/>
                <w:sz w:val="24"/>
                <w:szCs w:val="24"/>
                <w:rtl w:val="0"/>
              </w:rPr>
              <w:t>Escolaridade</w:t>
            </w:r>
          </w:p>
        </w:tc>
        <w:tc>
          <w:tcPr>
            <w:vMerge w:val="restart"/>
            <w:shd w:val="clear" w:color="auto" w:fill="auto"/>
            <w:tcMar>
              <w:top w:w="100" w:type="dxa"/>
              <w:left w:w="100" w:type="dxa"/>
              <w:bottom w:w="100" w:type="dxa"/>
              <w:right w:w="100" w:type="dxa"/>
            </w:tcMar>
          </w:tcPr>
          <w:p w14:paraId="00000197">
            <w:pPr>
              <w:jc w:val="center"/>
              <w:rPr>
                <w:rFonts w:ascii="Calibri" w:hAnsi="Calibri" w:eastAsia="Calibri" w:cs="Calibri"/>
                <w:b/>
                <w:sz w:val="24"/>
                <w:szCs w:val="24"/>
              </w:rPr>
            </w:pPr>
            <w:r>
              <w:rPr>
                <w:rFonts w:ascii="Calibri" w:hAnsi="Calibri" w:eastAsia="Calibri" w:cs="Calibri"/>
                <w:b/>
                <w:sz w:val="24"/>
                <w:szCs w:val="24"/>
                <w:rtl w:val="0"/>
              </w:rPr>
              <w:t>Profissão ou Ocupação (formal ou informal / aposentadoria)</w:t>
            </w:r>
          </w:p>
        </w:tc>
        <w:tc>
          <w:tcPr>
            <w:vMerge w:val="restart"/>
            <w:shd w:val="clear" w:color="auto" w:fill="auto"/>
            <w:tcMar>
              <w:top w:w="100" w:type="dxa"/>
              <w:left w:w="100" w:type="dxa"/>
              <w:bottom w:w="100" w:type="dxa"/>
              <w:right w:w="100" w:type="dxa"/>
            </w:tcMar>
          </w:tcPr>
          <w:p w14:paraId="00000198">
            <w:pPr>
              <w:jc w:val="center"/>
              <w:rPr>
                <w:rFonts w:ascii="Calibri" w:hAnsi="Calibri" w:eastAsia="Calibri" w:cs="Calibri"/>
                <w:b/>
                <w:sz w:val="24"/>
                <w:szCs w:val="24"/>
              </w:rPr>
            </w:pPr>
            <w:r>
              <w:rPr>
                <w:rFonts w:ascii="Calibri" w:hAnsi="Calibri" w:eastAsia="Calibri" w:cs="Calibri"/>
                <w:b/>
                <w:sz w:val="24"/>
                <w:szCs w:val="24"/>
                <w:rtl w:val="0"/>
              </w:rPr>
              <w:t>Renda Mensal</w:t>
            </w:r>
          </w:p>
        </w:tc>
        <w:tc>
          <w:tcPr>
            <w:gridSpan w:val="2"/>
            <w:vMerge w:val="restart"/>
            <w:shd w:val="clear" w:color="auto" w:fill="auto"/>
            <w:tcMar>
              <w:top w:w="100" w:type="dxa"/>
              <w:left w:w="100" w:type="dxa"/>
              <w:bottom w:w="100" w:type="dxa"/>
              <w:right w:w="100" w:type="dxa"/>
            </w:tcMar>
          </w:tcPr>
          <w:p w14:paraId="00000199">
            <w:pPr>
              <w:jc w:val="center"/>
              <w:rPr>
                <w:rFonts w:ascii="Calibri" w:hAnsi="Calibri" w:eastAsia="Calibri" w:cs="Calibri"/>
                <w:b/>
                <w:sz w:val="24"/>
                <w:szCs w:val="24"/>
              </w:rPr>
            </w:pPr>
            <w:r>
              <w:rPr>
                <w:rFonts w:ascii="Calibri" w:hAnsi="Calibri" w:eastAsia="Calibri" w:cs="Calibri"/>
                <w:b/>
                <w:sz w:val="24"/>
                <w:szCs w:val="24"/>
                <w:rtl w:val="0"/>
              </w:rPr>
              <w:t>Outras Fontes (Bolsa Família, aluguel de imóvel, ajuda familiar etc)</w:t>
            </w:r>
          </w:p>
        </w:tc>
      </w:tr>
      <w:tr w14:paraId="673462B4">
        <w:tblPrEx>
          <w:tblBorders>
            <w:top w:val="single" w:color="0F243E" w:sz="8" w:space="0"/>
            <w:left w:val="single" w:color="0F243E" w:sz="8" w:space="0"/>
            <w:bottom w:val="single" w:color="0F243E" w:sz="8" w:space="0"/>
            <w:right w:val="single" w:color="0F243E" w:sz="8" w:space="0"/>
            <w:insideH w:val="single" w:color="0F243E" w:sz="8" w:space="0"/>
            <w:insideV w:val="single" w:color="0F243E" w:sz="8" w:space="0"/>
          </w:tblBorders>
          <w:tblCellMar>
            <w:top w:w="100" w:type="dxa"/>
            <w:left w:w="100" w:type="dxa"/>
            <w:bottom w:w="100" w:type="dxa"/>
            <w:right w:w="100" w:type="dxa"/>
          </w:tblCellMar>
        </w:tblPrEx>
        <w:trPr>
          <w:trHeight w:val="440" w:hRule="atLeast"/>
        </w:trPr>
        <w:tc>
          <w:tcPr>
            <w:vMerge w:val="continue"/>
            <w:shd w:val="clear" w:color="auto" w:fill="auto"/>
            <w:tcMar>
              <w:top w:w="100" w:type="dxa"/>
              <w:left w:w="100" w:type="dxa"/>
              <w:bottom w:w="100" w:type="dxa"/>
              <w:right w:w="100" w:type="dxa"/>
            </w:tcMar>
          </w:tcPr>
          <w:p w14:paraId="000001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sz w:val="24"/>
                <w:szCs w:val="24"/>
              </w:rPr>
            </w:pPr>
          </w:p>
        </w:tc>
        <w:tc>
          <w:tcPr>
            <w:vMerge w:val="continue"/>
            <w:shd w:val="clear" w:color="auto" w:fill="auto"/>
            <w:tcMar>
              <w:top w:w="100" w:type="dxa"/>
              <w:left w:w="100" w:type="dxa"/>
              <w:bottom w:w="100" w:type="dxa"/>
              <w:right w:w="100" w:type="dxa"/>
            </w:tcMar>
          </w:tcPr>
          <w:p w14:paraId="000001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sz w:val="24"/>
                <w:szCs w:val="24"/>
              </w:rPr>
            </w:pPr>
          </w:p>
        </w:tc>
        <w:tc>
          <w:tcPr>
            <w:vMerge w:val="continue"/>
            <w:shd w:val="clear" w:color="auto" w:fill="auto"/>
            <w:tcMar>
              <w:top w:w="100" w:type="dxa"/>
              <w:left w:w="100" w:type="dxa"/>
              <w:bottom w:w="100" w:type="dxa"/>
              <w:right w:w="100" w:type="dxa"/>
            </w:tcMar>
          </w:tcPr>
          <w:p w14:paraId="000001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sz w:val="24"/>
                <w:szCs w:val="24"/>
              </w:rPr>
            </w:pPr>
          </w:p>
        </w:tc>
        <w:tc>
          <w:tcPr>
            <w:vMerge w:val="continue"/>
            <w:shd w:val="clear" w:color="auto" w:fill="auto"/>
            <w:tcMar>
              <w:top w:w="100" w:type="dxa"/>
              <w:left w:w="100" w:type="dxa"/>
              <w:bottom w:w="100" w:type="dxa"/>
              <w:right w:w="100" w:type="dxa"/>
            </w:tcMar>
          </w:tcPr>
          <w:p w14:paraId="000001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sz w:val="24"/>
                <w:szCs w:val="24"/>
              </w:rPr>
            </w:pPr>
          </w:p>
        </w:tc>
        <w:tc>
          <w:tcPr>
            <w:vMerge w:val="continue"/>
            <w:shd w:val="clear" w:color="auto" w:fill="auto"/>
            <w:tcMar>
              <w:top w:w="100" w:type="dxa"/>
              <w:left w:w="100" w:type="dxa"/>
              <w:bottom w:w="100" w:type="dxa"/>
              <w:right w:w="100" w:type="dxa"/>
            </w:tcMar>
          </w:tcPr>
          <w:p w14:paraId="000001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sz w:val="24"/>
                <w:szCs w:val="24"/>
              </w:rPr>
            </w:pPr>
          </w:p>
        </w:tc>
        <w:tc>
          <w:tcPr>
            <w:vMerge w:val="continue"/>
            <w:shd w:val="clear" w:color="auto" w:fill="auto"/>
            <w:tcMar>
              <w:top w:w="100" w:type="dxa"/>
              <w:left w:w="100" w:type="dxa"/>
              <w:bottom w:w="100" w:type="dxa"/>
              <w:right w:w="100" w:type="dxa"/>
            </w:tcMar>
          </w:tcPr>
          <w:p w14:paraId="000001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sz w:val="24"/>
                <w:szCs w:val="24"/>
              </w:rPr>
            </w:pPr>
          </w:p>
        </w:tc>
        <w:tc>
          <w:tcPr>
            <w:vMerge w:val="continue"/>
            <w:shd w:val="clear" w:color="auto" w:fill="auto"/>
            <w:tcMar>
              <w:top w:w="100" w:type="dxa"/>
              <w:left w:w="100" w:type="dxa"/>
              <w:bottom w:w="100" w:type="dxa"/>
              <w:right w:w="100" w:type="dxa"/>
            </w:tcMar>
          </w:tcPr>
          <w:p w14:paraId="000001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sz w:val="24"/>
                <w:szCs w:val="24"/>
              </w:rPr>
            </w:pPr>
          </w:p>
        </w:tc>
        <w:tc>
          <w:tcPr>
            <w:gridSpan w:val="2"/>
            <w:vMerge w:val="continue"/>
            <w:shd w:val="clear" w:color="auto" w:fill="auto"/>
            <w:tcMar>
              <w:top w:w="100" w:type="dxa"/>
              <w:left w:w="100" w:type="dxa"/>
              <w:bottom w:w="100" w:type="dxa"/>
              <w:right w:w="100" w:type="dxa"/>
            </w:tcMar>
          </w:tcPr>
          <w:p w14:paraId="000001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sz w:val="24"/>
                <w:szCs w:val="24"/>
              </w:rPr>
            </w:pPr>
          </w:p>
        </w:tc>
      </w:tr>
      <w:tr w14:paraId="28995BEE">
        <w:tblPrEx>
          <w:tblBorders>
            <w:top w:val="single" w:color="0F243E" w:sz="8" w:space="0"/>
            <w:left w:val="single" w:color="0F243E" w:sz="8" w:space="0"/>
            <w:bottom w:val="single" w:color="0F243E" w:sz="8" w:space="0"/>
            <w:right w:val="single" w:color="0F243E" w:sz="8" w:space="0"/>
            <w:insideH w:val="single" w:color="0F243E" w:sz="8" w:space="0"/>
            <w:insideV w:val="single" w:color="0F243E" w:sz="8" w:space="0"/>
          </w:tblBorders>
          <w:tblCellMar>
            <w:top w:w="100" w:type="dxa"/>
            <w:left w:w="100" w:type="dxa"/>
            <w:bottom w:w="100" w:type="dxa"/>
            <w:right w:w="100" w:type="dxa"/>
          </w:tblCellMar>
        </w:tblPrEx>
        <w:trPr>
          <w:trHeight w:val="765" w:hRule="atLeast"/>
        </w:trPr>
        <w:tc>
          <w:tcPr>
            <w:vMerge w:val="continue"/>
            <w:shd w:val="clear" w:color="auto" w:fill="auto"/>
            <w:tcMar>
              <w:top w:w="100" w:type="dxa"/>
              <w:left w:w="100" w:type="dxa"/>
              <w:bottom w:w="100" w:type="dxa"/>
              <w:right w:w="100" w:type="dxa"/>
            </w:tcMar>
          </w:tcPr>
          <w:p w14:paraId="000001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sz w:val="24"/>
                <w:szCs w:val="24"/>
              </w:rPr>
            </w:pPr>
          </w:p>
        </w:tc>
        <w:tc>
          <w:tcPr>
            <w:vMerge w:val="continue"/>
            <w:shd w:val="clear" w:color="auto" w:fill="auto"/>
            <w:tcMar>
              <w:top w:w="100" w:type="dxa"/>
              <w:left w:w="100" w:type="dxa"/>
              <w:bottom w:w="100" w:type="dxa"/>
              <w:right w:w="100" w:type="dxa"/>
            </w:tcMar>
          </w:tcPr>
          <w:p w14:paraId="000001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sz w:val="24"/>
                <w:szCs w:val="24"/>
              </w:rPr>
            </w:pPr>
          </w:p>
        </w:tc>
        <w:tc>
          <w:tcPr>
            <w:vMerge w:val="continue"/>
            <w:shd w:val="clear" w:color="auto" w:fill="auto"/>
            <w:tcMar>
              <w:top w:w="100" w:type="dxa"/>
              <w:left w:w="100" w:type="dxa"/>
              <w:bottom w:w="100" w:type="dxa"/>
              <w:right w:w="100" w:type="dxa"/>
            </w:tcMar>
          </w:tcPr>
          <w:p w14:paraId="000001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sz w:val="24"/>
                <w:szCs w:val="24"/>
              </w:rPr>
            </w:pPr>
          </w:p>
        </w:tc>
        <w:tc>
          <w:tcPr>
            <w:vMerge w:val="continue"/>
            <w:shd w:val="clear" w:color="auto" w:fill="auto"/>
            <w:tcMar>
              <w:top w:w="100" w:type="dxa"/>
              <w:left w:w="100" w:type="dxa"/>
              <w:bottom w:w="100" w:type="dxa"/>
              <w:right w:w="100" w:type="dxa"/>
            </w:tcMar>
          </w:tcPr>
          <w:p w14:paraId="000001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sz w:val="24"/>
                <w:szCs w:val="24"/>
              </w:rPr>
            </w:pPr>
          </w:p>
        </w:tc>
        <w:tc>
          <w:tcPr>
            <w:vMerge w:val="continue"/>
            <w:shd w:val="clear" w:color="auto" w:fill="auto"/>
            <w:tcMar>
              <w:top w:w="100" w:type="dxa"/>
              <w:left w:w="100" w:type="dxa"/>
              <w:bottom w:w="100" w:type="dxa"/>
              <w:right w:w="100" w:type="dxa"/>
            </w:tcMar>
          </w:tcPr>
          <w:p w14:paraId="000001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sz w:val="24"/>
                <w:szCs w:val="24"/>
              </w:rPr>
            </w:pPr>
          </w:p>
        </w:tc>
        <w:tc>
          <w:tcPr>
            <w:vMerge w:val="continue"/>
            <w:shd w:val="clear" w:color="auto" w:fill="auto"/>
            <w:tcMar>
              <w:top w:w="100" w:type="dxa"/>
              <w:left w:w="100" w:type="dxa"/>
              <w:bottom w:w="100" w:type="dxa"/>
              <w:right w:w="100" w:type="dxa"/>
            </w:tcMar>
          </w:tcPr>
          <w:p w14:paraId="000001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sz w:val="24"/>
                <w:szCs w:val="24"/>
              </w:rPr>
            </w:pPr>
          </w:p>
        </w:tc>
        <w:tc>
          <w:tcPr>
            <w:vMerge w:val="continue"/>
            <w:shd w:val="clear" w:color="auto" w:fill="auto"/>
            <w:tcMar>
              <w:top w:w="100" w:type="dxa"/>
              <w:left w:w="100" w:type="dxa"/>
              <w:bottom w:w="100" w:type="dxa"/>
              <w:right w:w="100" w:type="dxa"/>
            </w:tcMar>
          </w:tcPr>
          <w:p w14:paraId="000001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AB">
            <w:pPr>
              <w:jc w:val="center"/>
              <w:rPr>
                <w:rFonts w:ascii="Calibri" w:hAnsi="Calibri" w:eastAsia="Calibri" w:cs="Calibri"/>
                <w:b/>
                <w:sz w:val="24"/>
                <w:szCs w:val="24"/>
              </w:rPr>
            </w:pPr>
            <w:r>
              <w:rPr>
                <w:rFonts w:ascii="Calibri" w:hAnsi="Calibri" w:eastAsia="Calibri" w:cs="Calibri"/>
                <w:b/>
                <w:sz w:val="24"/>
                <w:szCs w:val="24"/>
                <w:rtl w:val="0"/>
              </w:rPr>
              <w:t xml:space="preserve">Atividade </w:t>
            </w:r>
          </w:p>
        </w:tc>
        <w:tc>
          <w:tcPr>
            <w:shd w:val="clear" w:color="auto" w:fill="auto"/>
            <w:tcMar>
              <w:top w:w="100" w:type="dxa"/>
              <w:left w:w="100" w:type="dxa"/>
              <w:bottom w:w="100" w:type="dxa"/>
              <w:right w:w="100" w:type="dxa"/>
            </w:tcMar>
          </w:tcPr>
          <w:p w14:paraId="000001AC">
            <w:pPr>
              <w:jc w:val="center"/>
              <w:rPr>
                <w:rFonts w:ascii="Calibri" w:hAnsi="Calibri" w:eastAsia="Calibri" w:cs="Calibri"/>
                <w:b/>
                <w:sz w:val="24"/>
                <w:szCs w:val="24"/>
              </w:rPr>
            </w:pPr>
            <w:r>
              <w:rPr>
                <w:rFonts w:ascii="Calibri" w:hAnsi="Calibri" w:eastAsia="Calibri" w:cs="Calibri"/>
                <w:b/>
                <w:sz w:val="24"/>
                <w:szCs w:val="24"/>
                <w:rtl w:val="0"/>
              </w:rPr>
              <w:t>Renda</w:t>
            </w:r>
          </w:p>
        </w:tc>
      </w:tr>
      <w:tr w14:paraId="77D41CAC">
        <w:tblPrEx>
          <w:tblBorders>
            <w:top w:val="single" w:color="0F243E" w:sz="8" w:space="0"/>
            <w:left w:val="single" w:color="0F243E" w:sz="8" w:space="0"/>
            <w:bottom w:val="single" w:color="0F243E" w:sz="8" w:space="0"/>
            <w:right w:val="single" w:color="0F243E" w:sz="8" w:space="0"/>
            <w:insideH w:val="single" w:color="0F243E" w:sz="8" w:space="0"/>
            <w:insideV w:val="single" w:color="0F243E" w:sz="8" w:space="0"/>
          </w:tblBorders>
          <w:tblCellMar>
            <w:top w:w="100" w:type="dxa"/>
            <w:left w:w="100" w:type="dxa"/>
            <w:bottom w:w="100" w:type="dxa"/>
            <w:right w:w="100" w:type="dxa"/>
          </w:tblCellMar>
        </w:tblPrEx>
        <w:trPr>
          <w:trHeight w:val="765" w:hRule="atLeast"/>
        </w:trPr>
        <w:tc>
          <w:tcPr>
            <w:shd w:val="clear" w:color="auto" w:fill="auto"/>
            <w:tcMar>
              <w:top w:w="100" w:type="dxa"/>
              <w:left w:w="100" w:type="dxa"/>
              <w:bottom w:w="100" w:type="dxa"/>
              <w:right w:w="100" w:type="dxa"/>
            </w:tcMar>
          </w:tcPr>
          <w:p w14:paraId="000001AD">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AE">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AF">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B0">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B1">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B2">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B3">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B4">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B5">
            <w:pPr>
              <w:rPr>
                <w:rFonts w:ascii="Calibri" w:hAnsi="Calibri" w:eastAsia="Calibri" w:cs="Calibri"/>
                <w:b/>
                <w:sz w:val="24"/>
                <w:szCs w:val="24"/>
              </w:rPr>
            </w:pPr>
          </w:p>
        </w:tc>
      </w:tr>
      <w:tr w14:paraId="00BAF37D">
        <w:tblPrEx>
          <w:tblBorders>
            <w:top w:val="single" w:color="0F243E" w:sz="8" w:space="0"/>
            <w:left w:val="single" w:color="0F243E" w:sz="8" w:space="0"/>
            <w:bottom w:val="single" w:color="0F243E" w:sz="8" w:space="0"/>
            <w:right w:val="single" w:color="0F243E" w:sz="8" w:space="0"/>
            <w:insideH w:val="single" w:color="0F243E" w:sz="8" w:space="0"/>
            <w:insideV w:val="single" w:color="0F243E" w:sz="8" w:space="0"/>
          </w:tblBorders>
          <w:tblCellMar>
            <w:top w:w="100" w:type="dxa"/>
            <w:left w:w="100" w:type="dxa"/>
            <w:bottom w:w="100" w:type="dxa"/>
            <w:right w:w="100" w:type="dxa"/>
          </w:tblCellMar>
        </w:tblPrEx>
        <w:trPr>
          <w:trHeight w:val="765" w:hRule="atLeast"/>
        </w:trPr>
        <w:tc>
          <w:tcPr>
            <w:shd w:val="clear" w:color="auto" w:fill="auto"/>
            <w:tcMar>
              <w:top w:w="100" w:type="dxa"/>
              <w:left w:w="100" w:type="dxa"/>
              <w:bottom w:w="100" w:type="dxa"/>
              <w:right w:w="100" w:type="dxa"/>
            </w:tcMar>
          </w:tcPr>
          <w:p w14:paraId="000001B6">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B7">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B8">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B9">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BA">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BB">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BC">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BD">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BE">
            <w:pPr>
              <w:rPr>
                <w:rFonts w:ascii="Calibri" w:hAnsi="Calibri" w:eastAsia="Calibri" w:cs="Calibri"/>
                <w:b/>
                <w:sz w:val="24"/>
                <w:szCs w:val="24"/>
              </w:rPr>
            </w:pPr>
          </w:p>
        </w:tc>
      </w:tr>
      <w:tr w14:paraId="0F88E4CF">
        <w:tblPrEx>
          <w:tblBorders>
            <w:top w:val="single" w:color="0F243E" w:sz="8" w:space="0"/>
            <w:left w:val="single" w:color="0F243E" w:sz="8" w:space="0"/>
            <w:bottom w:val="single" w:color="0F243E" w:sz="8" w:space="0"/>
            <w:right w:val="single" w:color="0F243E" w:sz="8" w:space="0"/>
            <w:insideH w:val="single" w:color="0F243E" w:sz="8" w:space="0"/>
            <w:insideV w:val="single" w:color="0F243E" w:sz="8" w:space="0"/>
          </w:tblBorders>
          <w:tblCellMar>
            <w:top w:w="100" w:type="dxa"/>
            <w:left w:w="100" w:type="dxa"/>
            <w:bottom w:w="100" w:type="dxa"/>
            <w:right w:w="100" w:type="dxa"/>
          </w:tblCellMar>
        </w:tblPrEx>
        <w:trPr>
          <w:trHeight w:val="765" w:hRule="atLeast"/>
        </w:trPr>
        <w:tc>
          <w:tcPr>
            <w:shd w:val="clear" w:color="auto" w:fill="auto"/>
            <w:tcMar>
              <w:top w:w="100" w:type="dxa"/>
              <w:left w:w="100" w:type="dxa"/>
              <w:bottom w:w="100" w:type="dxa"/>
              <w:right w:w="100" w:type="dxa"/>
            </w:tcMar>
          </w:tcPr>
          <w:p w14:paraId="000001BF">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C0">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C1">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C2">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C3">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C4">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C5">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C6">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C7">
            <w:pPr>
              <w:rPr>
                <w:rFonts w:ascii="Calibri" w:hAnsi="Calibri" w:eastAsia="Calibri" w:cs="Calibri"/>
                <w:b/>
                <w:sz w:val="24"/>
                <w:szCs w:val="24"/>
              </w:rPr>
            </w:pPr>
          </w:p>
        </w:tc>
      </w:tr>
      <w:tr w14:paraId="0BFB1C48">
        <w:tblPrEx>
          <w:tblBorders>
            <w:top w:val="single" w:color="0F243E" w:sz="8" w:space="0"/>
            <w:left w:val="single" w:color="0F243E" w:sz="8" w:space="0"/>
            <w:bottom w:val="single" w:color="0F243E" w:sz="8" w:space="0"/>
            <w:right w:val="single" w:color="0F243E" w:sz="8" w:space="0"/>
            <w:insideH w:val="single" w:color="0F243E" w:sz="8" w:space="0"/>
            <w:insideV w:val="single" w:color="0F243E" w:sz="8" w:space="0"/>
          </w:tblBorders>
          <w:tblCellMar>
            <w:top w:w="100" w:type="dxa"/>
            <w:left w:w="100" w:type="dxa"/>
            <w:bottom w:w="100" w:type="dxa"/>
            <w:right w:w="100" w:type="dxa"/>
          </w:tblCellMar>
        </w:tblPrEx>
        <w:trPr>
          <w:trHeight w:val="765" w:hRule="atLeast"/>
        </w:trPr>
        <w:tc>
          <w:tcPr>
            <w:shd w:val="clear" w:color="auto" w:fill="auto"/>
            <w:tcMar>
              <w:top w:w="100" w:type="dxa"/>
              <w:left w:w="100" w:type="dxa"/>
              <w:bottom w:w="100" w:type="dxa"/>
              <w:right w:w="100" w:type="dxa"/>
            </w:tcMar>
          </w:tcPr>
          <w:p w14:paraId="000001C8">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C9">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CA">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CB">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CC">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CD">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CE">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CF">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D0">
            <w:pPr>
              <w:rPr>
                <w:rFonts w:ascii="Calibri" w:hAnsi="Calibri" w:eastAsia="Calibri" w:cs="Calibri"/>
                <w:b/>
                <w:sz w:val="24"/>
                <w:szCs w:val="24"/>
              </w:rPr>
            </w:pPr>
          </w:p>
        </w:tc>
      </w:tr>
      <w:tr w14:paraId="282D97E6">
        <w:tblPrEx>
          <w:tblBorders>
            <w:top w:val="single" w:color="0F243E" w:sz="8" w:space="0"/>
            <w:left w:val="single" w:color="0F243E" w:sz="8" w:space="0"/>
            <w:bottom w:val="single" w:color="0F243E" w:sz="8" w:space="0"/>
            <w:right w:val="single" w:color="0F243E" w:sz="8" w:space="0"/>
            <w:insideH w:val="single" w:color="0F243E" w:sz="8" w:space="0"/>
            <w:insideV w:val="single" w:color="0F243E" w:sz="8" w:space="0"/>
          </w:tblBorders>
          <w:tblCellMar>
            <w:top w:w="100" w:type="dxa"/>
            <w:left w:w="100" w:type="dxa"/>
            <w:bottom w:w="100" w:type="dxa"/>
            <w:right w:w="100" w:type="dxa"/>
          </w:tblCellMar>
        </w:tblPrEx>
        <w:trPr>
          <w:trHeight w:val="765" w:hRule="atLeast"/>
        </w:trPr>
        <w:tc>
          <w:tcPr>
            <w:shd w:val="clear" w:color="auto" w:fill="auto"/>
            <w:tcMar>
              <w:top w:w="100" w:type="dxa"/>
              <w:left w:w="100" w:type="dxa"/>
              <w:bottom w:w="100" w:type="dxa"/>
              <w:right w:w="100" w:type="dxa"/>
            </w:tcMar>
          </w:tcPr>
          <w:p w14:paraId="000001D1">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D2">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D3">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D4">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D5">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D6">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D7">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D8">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D9">
            <w:pPr>
              <w:rPr>
                <w:rFonts w:ascii="Calibri" w:hAnsi="Calibri" w:eastAsia="Calibri" w:cs="Calibri"/>
                <w:b/>
                <w:sz w:val="24"/>
                <w:szCs w:val="24"/>
              </w:rPr>
            </w:pPr>
          </w:p>
        </w:tc>
      </w:tr>
      <w:tr w14:paraId="0BE6FFA0">
        <w:tblPrEx>
          <w:tblBorders>
            <w:top w:val="single" w:color="0F243E" w:sz="8" w:space="0"/>
            <w:left w:val="single" w:color="0F243E" w:sz="8" w:space="0"/>
            <w:bottom w:val="single" w:color="0F243E" w:sz="8" w:space="0"/>
            <w:right w:val="single" w:color="0F243E" w:sz="8" w:space="0"/>
            <w:insideH w:val="single" w:color="0F243E" w:sz="8" w:space="0"/>
            <w:insideV w:val="single" w:color="0F243E" w:sz="8" w:space="0"/>
          </w:tblBorders>
          <w:tblCellMar>
            <w:top w:w="100" w:type="dxa"/>
            <w:left w:w="100" w:type="dxa"/>
            <w:bottom w:w="100" w:type="dxa"/>
            <w:right w:w="100" w:type="dxa"/>
          </w:tblCellMar>
        </w:tblPrEx>
        <w:trPr>
          <w:trHeight w:val="765" w:hRule="atLeast"/>
        </w:trPr>
        <w:tc>
          <w:tcPr>
            <w:shd w:val="clear" w:color="auto" w:fill="auto"/>
            <w:tcMar>
              <w:top w:w="100" w:type="dxa"/>
              <w:left w:w="100" w:type="dxa"/>
              <w:bottom w:w="100" w:type="dxa"/>
              <w:right w:w="100" w:type="dxa"/>
            </w:tcMar>
          </w:tcPr>
          <w:p w14:paraId="000001DA">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DB">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DC">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DD">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DE">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DF">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E0">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E1">
            <w:pPr>
              <w:rPr>
                <w:rFonts w:ascii="Calibri" w:hAnsi="Calibri" w:eastAsia="Calibri" w:cs="Calibri"/>
                <w:b/>
                <w:sz w:val="24"/>
                <w:szCs w:val="24"/>
              </w:rPr>
            </w:pPr>
          </w:p>
        </w:tc>
        <w:tc>
          <w:tcPr>
            <w:shd w:val="clear" w:color="auto" w:fill="auto"/>
            <w:tcMar>
              <w:top w:w="100" w:type="dxa"/>
              <w:left w:w="100" w:type="dxa"/>
              <w:bottom w:w="100" w:type="dxa"/>
              <w:right w:w="100" w:type="dxa"/>
            </w:tcMar>
          </w:tcPr>
          <w:p w14:paraId="000001E2">
            <w:pPr>
              <w:rPr>
                <w:rFonts w:ascii="Calibri" w:hAnsi="Calibri" w:eastAsia="Calibri" w:cs="Calibri"/>
                <w:b/>
                <w:sz w:val="24"/>
                <w:szCs w:val="24"/>
              </w:rPr>
            </w:pPr>
          </w:p>
        </w:tc>
      </w:tr>
    </w:tbl>
    <w:p w14:paraId="000001E3">
      <w:pPr>
        <w:widowControl/>
        <w:spacing w:line="276" w:lineRule="auto"/>
        <w:ind w:right="834"/>
        <w:jc w:val="both"/>
        <w:rPr>
          <w:sz w:val="24"/>
          <w:szCs w:val="24"/>
        </w:rPr>
      </w:pPr>
    </w:p>
    <w:sectPr>
      <w:pgSz w:w="16840" w:h="11910" w:orient="landscape"/>
      <w:pgMar w:top="1133" w:right="1133" w:bottom="1133" w:left="1133" w:header="399" w:footer="107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Arial MT">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E5">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mc:AlternateContent>
        <mc:Choice Requires="wps">
          <w:drawing>
            <wp:anchor distT="0" distB="0" distL="0" distR="0" simplePos="0" relativeHeight="251659264" behindDoc="1" locked="0" layoutInCell="1" allowOverlap="1">
              <wp:simplePos x="0" y="0"/>
              <wp:positionH relativeFrom="column">
                <wp:posOffset>0</wp:posOffset>
              </wp:positionH>
              <wp:positionV relativeFrom="paragraph">
                <wp:posOffset>9791700</wp:posOffset>
              </wp:positionV>
              <wp:extent cx="2363470" cy="439420"/>
              <wp:effectExtent l="0" t="0" r="0" b="0"/>
              <wp:wrapNone/>
              <wp:docPr id="23" name="Forma livre 23"/>
              <wp:cNvGraphicFramePr/>
              <a:graphic xmlns:a="http://schemas.openxmlformats.org/drawingml/2006/main">
                <a:graphicData uri="http://schemas.microsoft.com/office/word/2010/wordprocessingShape">
                  <wps:wsp>
                    <wps:cNvSpPr/>
                    <wps:spPr>
                      <a:xfrm>
                        <a:off x="4197603" y="3593628"/>
                        <a:ext cx="2296795" cy="372745"/>
                      </a:xfrm>
                      <a:custGeom>
                        <a:avLst/>
                        <a:gdLst/>
                        <a:ahLst/>
                        <a:cxnLst/>
                        <a:rect l="l" t="t" r="r" b="b"/>
                        <a:pathLst>
                          <a:path w="2296795" h="372745" extrusionOk="0">
                            <a:moveTo>
                              <a:pt x="0" y="0"/>
                            </a:moveTo>
                            <a:lnTo>
                              <a:pt x="0" y="372745"/>
                            </a:lnTo>
                            <a:lnTo>
                              <a:pt x="2296795" y="372745"/>
                            </a:lnTo>
                            <a:lnTo>
                              <a:pt x="2296795" y="0"/>
                            </a:lnTo>
                            <a:close/>
                          </a:path>
                        </a:pathLst>
                      </a:custGeom>
                      <a:solidFill>
                        <a:srgbClr val="FFFFFF"/>
                      </a:solidFill>
                      <a:ln>
                        <a:noFill/>
                      </a:ln>
                    </wps:spPr>
                    <wps:txbx>
                      <w:txbxContent>
                        <w:p w14:paraId="69D150C6">
                          <w:pPr>
                            <w:spacing w:before="15" w:after="0" w:line="240" w:lineRule="auto"/>
                            <w:ind w:left="20" w:right="440" w:firstLine="140"/>
                            <w:jc w:val="left"/>
                          </w:pPr>
                          <w:r>
                            <w:rPr>
                              <w:rFonts w:ascii="Arial MT" w:hAnsi="Arial MT" w:eastAsia="Arial MT" w:cs="Arial MT"/>
                              <w:b w:val="0"/>
                              <w:i w:val="0"/>
                              <w:smallCaps w:val="0"/>
                              <w:strike w:val="0"/>
                              <w:color w:val="808080"/>
                              <w:sz w:val="16"/>
                              <w:vertAlign w:val="baseline"/>
                            </w:rPr>
                            <w:t>Universidade Federal Rural de Pernambuco Pró Reitoria de Gestão Estudantil e Inclusão</w:t>
                          </w:r>
                        </w:p>
                        <w:p w14:paraId="73FF26E2">
                          <w:pPr>
                            <w:spacing w:before="0" w:after="0" w:line="182" w:lineRule="auto"/>
                            <w:ind w:left="20" w:right="0" w:firstLine="140"/>
                            <w:jc w:val="left"/>
                          </w:pPr>
                          <w:r>
                            <w:rPr>
                              <w:rFonts w:ascii="Arial MT" w:hAnsi="Arial MT" w:eastAsia="Arial MT" w:cs="Arial MT"/>
                              <w:b w:val="0"/>
                              <w:i w:val="0"/>
                              <w:smallCaps w:val="0"/>
                              <w:strike w:val="0"/>
                              <w:color w:val="808080"/>
                              <w:sz w:val="16"/>
                              <w:vertAlign w:val="baseline"/>
                            </w:rPr>
                            <w:t>Contatos: (81)3320-6091 / 3320-6092 / 3320-6093</w:t>
                          </w:r>
                        </w:p>
                      </w:txbxContent>
                    </wps:txbx>
                    <wps:bodyPr spcFirstLastPara="1" wrap="square" lIns="88900" tIns="38100" rIns="88900" bIns="38100" anchor="t" anchorCtr="0">
                      <a:noAutofit/>
                    </wps:bodyPr>
                  </wps:wsp>
                </a:graphicData>
              </a:graphic>
            </wp:anchor>
          </w:drawing>
        </mc:Choice>
        <mc:Fallback>
          <w:pict>
            <v:shape id="_x0000_s1026" o:spid="_x0000_s1026" o:spt="100" style="position:absolute;left:0pt;margin-left:0pt;margin-top:771pt;height:34.6pt;width:186.1pt;z-index:-251657216;mso-width-relative:page;mso-height-relative:page;" fillcolor="#FFFFFF" filled="t" stroked="f" coordsize="2296795,372745" o:gfxdata="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h0SStkAAAAKAQAADwAAAAAAAAABACAAAAAiAAAAZHJzL2Rvd25yZXYueG1sUEsBAhQA&#10;FAAAAAgAh07iQFT4MItjAgAAMgUAAA4AAAAAAAAAAQAgAAAAKAEAAGRycy9lMm9Eb2MueG1sUEsF&#10;BgAAAAAGAAYAWQEAAP0FAAAAAA==&#10;" path="m0,0l0,372745,2296795,372745,2296795,0xe">
              <v:path textboxrect="0,0,2296795,372745"/>
              <v:fill on="t" focussize="0,0"/>
              <v:stroke on="f"/>
              <v:imagedata o:title=""/>
              <o:lock v:ext="edit" aspectratio="f"/>
              <v:textbox inset="7pt,3pt,7pt,3pt">
                <w:txbxContent>
                  <w:p w14:paraId="69D150C6">
                    <w:pPr>
                      <w:spacing w:before="15" w:after="0" w:line="240" w:lineRule="auto"/>
                      <w:ind w:left="20" w:right="440" w:firstLine="140"/>
                      <w:jc w:val="left"/>
                    </w:pPr>
                    <w:r>
                      <w:rPr>
                        <w:rFonts w:ascii="Arial MT" w:hAnsi="Arial MT" w:eastAsia="Arial MT" w:cs="Arial MT"/>
                        <w:b w:val="0"/>
                        <w:i w:val="0"/>
                        <w:smallCaps w:val="0"/>
                        <w:strike w:val="0"/>
                        <w:color w:val="808080"/>
                        <w:sz w:val="16"/>
                        <w:vertAlign w:val="baseline"/>
                      </w:rPr>
                      <w:t>Universidade Federal Rural de Pernambuco Pró Reitoria de Gestão Estudantil e Inclusão</w:t>
                    </w:r>
                  </w:p>
                  <w:p w14:paraId="73FF26E2">
                    <w:pPr>
                      <w:spacing w:before="0" w:after="0" w:line="182" w:lineRule="auto"/>
                      <w:ind w:left="20" w:right="0" w:firstLine="140"/>
                      <w:jc w:val="left"/>
                    </w:pPr>
                    <w:r>
                      <w:rPr>
                        <w:rFonts w:ascii="Arial MT" w:hAnsi="Arial MT" w:eastAsia="Arial MT" w:cs="Arial MT"/>
                        <w:b w:val="0"/>
                        <w:i w:val="0"/>
                        <w:smallCaps w:val="0"/>
                        <w:strike w:val="0"/>
                        <w:color w:val="808080"/>
                        <w:sz w:val="16"/>
                        <w:vertAlign w:val="baseline"/>
                      </w:rPr>
                      <w:t>Contatos: (81)3320-6091 / 3320-6092 / 3320-6093</w:t>
                    </w:r>
                  </w:p>
                </w:txbxContent>
              </v:textbox>
            </v:shape>
          </w:pict>
        </mc:Fallback>
      </mc:AlternateContent>
    </w:r>
    <w:r>
      <mc:AlternateContent>
        <mc:Choice Requires="wpg">
          <w:drawing>
            <wp:anchor distT="0" distB="0" distL="0" distR="0" simplePos="0" relativeHeight="251659264" behindDoc="1" locked="0" layoutInCell="1" allowOverlap="1">
              <wp:simplePos x="0" y="0"/>
              <wp:positionH relativeFrom="column">
                <wp:posOffset>0</wp:posOffset>
              </wp:positionH>
              <wp:positionV relativeFrom="paragraph">
                <wp:posOffset>9829800</wp:posOffset>
              </wp:positionV>
              <wp:extent cx="6745605" cy="82550"/>
              <wp:effectExtent l="0" t="0" r="0" b="0"/>
              <wp:wrapNone/>
              <wp:docPr id="24" name="Grupo 24"/>
              <wp:cNvGraphicFramePr/>
              <a:graphic xmlns:a="http://schemas.openxmlformats.org/drawingml/2006/main">
                <a:graphicData uri="http://schemas.microsoft.com/office/word/2010/wordprocessingGroup">
                  <wpg:wgp>
                    <wpg:cNvGrpSpPr/>
                    <wpg:grpSpPr>
                      <a:xfrm>
                        <a:off x="1973175" y="3738725"/>
                        <a:ext cx="6745605" cy="82550"/>
                        <a:chOff x="1973175" y="3738725"/>
                        <a:chExt cx="6745650" cy="82550"/>
                      </a:xfrm>
                    </wpg:grpSpPr>
                    <wpg:grpSp>
                      <wpg:cNvPr id="1" name="Grupo 1"/>
                      <wpg:cNvGrpSpPr/>
                      <wpg:grpSpPr>
                        <a:xfrm>
                          <a:off x="1973198" y="3738725"/>
                          <a:ext cx="6745605" cy="82550"/>
                          <a:chOff x="1973175" y="3738725"/>
                          <a:chExt cx="6745650" cy="82550"/>
                        </a:xfrm>
                      </wpg:grpSpPr>
                      <wps:wsp>
                        <wps:cNvPr id="4" name="Shape 4"/>
                        <wps:cNvSpPr/>
                        <wps:spPr>
                          <a:xfrm>
                            <a:off x="1973175" y="3738725"/>
                            <a:ext cx="6745650" cy="82550"/>
                          </a:xfrm>
                          <a:prstGeom prst="rect">
                            <a:avLst/>
                          </a:prstGeom>
                          <a:noFill/>
                          <a:ln>
                            <a:noFill/>
                          </a:ln>
                        </wps:spPr>
                        <wps:txbx>
                          <w:txbxContent>
                            <w:p w14:paraId="5B281ADD">
                              <w:pPr>
                                <w:spacing w:before="0" w:after="0" w:line="240" w:lineRule="auto"/>
                                <w:ind w:left="0" w:right="0" w:firstLine="0"/>
                                <w:jc w:val="left"/>
                              </w:pPr>
                            </w:p>
                          </w:txbxContent>
                        </wps:txbx>
                        <wps:bodyPr spcFirstLastPara="1" wrap="square" lIns="91425" tIns="91425" rIns="91425" bIns="91425" anchor="ctr" anchorCtr="0">
                          <a:noAutofit/>
                        </wps:bodyPr>
                      </wps:wsp>
                      <wpg:grpSp>
                        <wpg:cNvPr id="2" name="Grupo 2"/>
                        <wpg:cNvGrpSpPr/>
                        <wpg:grpSpPr>
                          <a:xfrm>
                            <a:off x="1973198" y="3738725"/>
                            <a:ext cx="6745605" cy="82550"/>
                            <a:chOff x="1973175" y="3738725"/>
                            <a:chExt cx="6745650" cy="82550"/>
                          </a:xfrm>
                        </wpg:grpSpPr>
                        <wps:wsp>
                          <wps:cNvPr id="6" name="Shape 6"/>
                          <wps:cNvSpPr/>
                          <wps:spPr>
                            <a:xfrm>
                              <a:off x="1973175" y="3738725"/>
                              <a:ext cx="6745650" cy="82550"/>
                            </a:xfrm>
                            <a:prstGeom prst="rect">
                              <a:avLst/>
                            </a:prstGeom>
                            <a:noFill/>
                            <a:ln>
                              <a:noFill/>
                            </a:ln>
                          </wps:spPr>
                          <wps:txbx>
                            <w:txbxContent>
                              <w:p w14:paraId="632E0779">
                                <w:pPr>
                                  <w:spacing w:before="0" w:after="0" w:line="240" w:lineRule="auto"/>
                                  <w:ind w:left="0" w:right="0" w:firstLine="0"/>
                                  <w:jc w:val="left"/>
                                </w:pPr>
                              </w:p>
                            </w:txbxContent>
                          </wps:txbx>
                          <wps:bodyPr spcFirstLastPara="1" wrap="square" lIns="91425" tIns="91425" rIns="91425" bIns="91425" anchor="ctr" anchorCtr="0">
                            <a:noAutofit/>
                          </wps:bodyPr>
                        </wps:wsp>
                        <wpg:grpSp>
                          <wpg:cNvPr id="3" name="Grupo 3"/>
                          <wpg:cNvGrpSpPr/>
                          <wpg:grpSpPr>
                            <a:xfrm>
                              <a:off x="1973198" y="3738725"/>
                              <a:ext cx="6745605" cy="82550"/>
                              <a:chOff x="1973175" y="3738725"/>
                              <a:chExt cx="6745650" cy="82550"/>
                            </a:xfrm>
                          </wpg:grpSpPr>
                          <wps:wsp>
                            <wps:cNvPr id="8" name="Shape 8"/>
                            <wps:cNvSpPr/>
                            <wps:spPr>
                              <a:xfrm>
                                <a:off x="1973175" y="3738725"/>
                                <a:ext cx="6745650" cy="82550"/>
                              </a:xfrm>
                              <a:prstGeom prst="rect">
                                <a:avLst/>
                              </a:prstGeom>
                              <a:noFill/>
                              <a:ln>
                                <a:noFill/>
                              </a:ln>
                            </wps:spPr>
                            <wps:txbx>
                              <w:txbxContent>
                                <w:p w14:paraId="72B62A70">
                                  <w:pPr>
                                    <w:spacing w:before="0" w:after="0" w:line="240" w:lineRule="auto"/>
                                    <w:ind w:left="0" w:right="0" w:firstLine="0"/>
                                    <w:jc w:val="left"/>
                                  </w:pPr>
                                </w:p>
                              </w:txbxContent>
                            </wps:txbx>
                            <wps:bodyPr spcFirstLastPara="1" wrap="square" lIns="91425" tIns="91425" rIns="91425" bIns="91425" anchor="ctr" anchorCtr="0">
                              <a:noAutofit/>
                            </wps:bodyPr>
                          </wps:wsp>
                          <wpg:grpSp>
                            <wpg:cNvPr id="5" name="Grupo 5"/>
                            <wpg:cNvGrpSpPr/>
                            <wpg:grpSpPr>
                              <a:xfrm>
                                <a:off x="1973198" y="3738725"/>
                                <a:ext cx="6745605" cy="82550"/>
                                <a:chOff x="1973198" y="3738725"/>
                                <a:chExt cx="6745605" cy="82550"/>
                              </a:xfrm>
                            </wpg:grpSpPr>
                            <wps:wsp>
                              <wps:cNvPr id="10" name="Shape 10"/>
                              <wps:cNvSpPr/>
                              <wps:spPr>
                                <a:xfrm>
                                  <a:off x="1973198" y="3738725"/>
                                  <a:ext cx="6745600" cy="82550"/>
                                </a:xfrm>
                                <a:prstGeom prst="rect">
                                  <a:avLst/>
                                </a:prstGeom>
                                <a:noFill/>
                                <a:ln>
                                  <a:noFill/>
                                </a:ln>
                              </wps:spPr>
                              <wps:txbx>
                                <w:txbxContent>
                                  <w:p w14:paraId="178601F5">
                                    <w:pPr>
                                      <w:spacing w:before="0" w:after="0" w:line="240" w:lineRule="auto"/>
                                      <w:ind w:left="0" w:right="0" w:firstLine="0"/>
                                      <w:jc w:val="left"/>
                                    </w:pPr>
                                  </w:p>
                                </w:txbxContent>
                              </wps:txbx>
                              <wps:bodyPr spcFirstLastPara="1" wrap="square" lIns="91425" tIns="91425" rIns="91425" bIns="91425" anchor="ctr" anchorCtr="0">
                                <a:noAutofit/>
                              </wps:bodyPr>
                            </wps:wsp>
                            <wpg:grpSp>
                              <wpg:cNvPr id="7" name="Grupo 7"/>
                              <wpg:cNvGrpSpPr/>
                              <wpg:grpSpPr>
                                <a:xfrm>
                                  <a:off x="1973198" y="3738725"/>
                                  <a:ext cx="6745605" cy="82550"/>
                                  <a:chOff x="1973198" y="3738725"/>
                                  <a:chExt cx="6745605" cy="82550"/>
                                </a:xfrm>
                              </wpg:grpSpPr>
                              <wps:wsp>
                                <wps:cNvPr id="12" name="Shape 12"/>
                                <wps:cNvSpPr/>
                                <wps:spPr>
                                  <a:xfrm>
                                    <a:off x="1973198" y="3738725"/>
                                    <a:ext cx="6745600" cy="82550"/>
                                  </a:xfrm>
                                  <a:prstGeom prst="rect">
                                    <a:avLst/>
                                  </a:prstGeom>
                                  <a:noFill/>
                                  <a:ln>
                                    <a:noFill/>
                                  </a:ln>
                                </wps:spPr>
                                <wps:txbx>
                                  <w:txbxContent>
                                    <w:p w14:paraId="49154015">
                                      <w:pPr>
                                        <w:spacing w:before="0" w:after="0" w:line="240" w:lineRule="auto"/>
                                        <w:ind w:left="0" w:right="0" w:firstLine="0"/>
                                        <w:jc w:val="left"/>
                                      </w:pPr>
                                    </w:p>
                                  </w:txbxContent>
                                </wps:txbx>
                                <wps:bodyPr spcFirstLastPara="1" wrap="square" lIns="91425" tIns="91425" rIns="91425" bIns="91425" anchor="ctr" anchorCtr="0">
                                  <a:noAutofit/>
                                </wps:bodyPr>
                              </wps:wsp>
                              <wpg:grpSp>
                                <wpg:cNvPr id="9" name="Grupo 9"/>
                                <wpg:cNvGrpSpPr/>
                                <wpg:grpSpPr>
                                  <a:xfrm>
                                    <a:off x="1973198" y="3738725"/>
                                    <a:ext cx="6745605" cy="82550"/>
                                    <a:chOff x="2557398" y="3738725"/>
                                    <a:chExt cx="6745600" cy="82550"/>
                                  </a:xfrm>
                                </wpg:grpSpPr>
                                <wps:wsp>
                                  <wps:cNvPr id="14" name="Shape 14"/>
                                  <wps:cNvSpPr/>
                                  <wps:spPr>
                                    <a:xfrm>
                                      <a:off x="2557398" y="3738725"/>
                                      <a:ext cx="6745600" cy="82550"/>
                                    </a:xfrm>
                                    <a:prstGeom prst="rect">
                                      <a:avLst/>
                                    </a:prstGeom>
                                    <a:noFill/>
                                    <a:ln>
                                      <a:noFill/>
                                    </a:ln>
                                  </wps:spPr>
                                  <wps:txbx>
                                    <w:txbxContent>
                                      <w:p w14:paraId="59C37016">
                                        <w:pPr>
                                          <w:spacing w:before="0" w:after="0" w:line="240" w:lineRule="auto"/>
                                          <w:ind w:left="0" w:right="0" w:firstLine="0"/>
                                          <w:jc w:val="left"/>
                                        </w:pPr>
                                      </w:p>
                                    </w:txbxContent>
                                  </wps:txbx>
                                  <wps:bodyPr spcFirstLastPara="1" wrap="square" lIns="91425" tIns="91425" rIns="91425" bIns="91425" anchor="ctr" anchorCtr="0">
                                    <a:noAutofit/>
                                  </wps:bodyPr>
                                </wps:wsp>
                                <wpg:grpSp>
                                  <wpg:cNvPr id="11" name="Grupo 11"/>
                                  <wpg:cNvGrpSpPr/>
                                  <wpg:grpSpPr>
                                    <a:xfrm>
                                      <a:off x="2557398" y="3738725"/>
                                      <a:ext cx="6745600" cy="82550"/>
                                      <a:chOff x="0" y="0"/>
                                      <a:chExt cx="6745600" cy="82550"/>
                                    </a:xfrm>
                                  </wpg:grpSpPr>
                                  <wps:wsp>
                                    <wps:cNvPr id="16" name="Shape 16"/>
                                    <wps:cNvSpPr/>
                                    <wps:spPr>
                                      <a:xfrm>
                                        <a:off x="0" y="0"/>
                                        <a:ext cx="6745600" cy="82550"/>
                                      </a:xfrm>
                                      <a:prstGeom prst="rect">
                                        <a:avLst/>
                                      </a:prstGeom>
                                      <a:noFill/>
                                      <a:ln>
                                        <a:noFill/>
                                      </a:ln>
                                    </wps:spPr>
                                    <wps:txbx>
                                      <w:txbxContent>
                                        <w:p w14:paraId="48FDA1C8">
                                          <w:pPr>
                                            <w:spacing w:before="0" w:after="0" w:line="240" w:lineRule="auto"/>
                                            <w:ind w:left="0" w:right="0" w:firstLine="0"/>
                                            <w:jc w:val="left"/>
                                          </w:pPr>
                                        </w:p>
                                      </w:txbxContent>
                                    </wps:txbx>
                                    <wps:bodyPr spcFirstLastPara="1" wrap="square" lIns="91425" tIns="91425" rIns="91425" bIns="91425" anchor="ctr" anchorCtr="0">
                                      <a:noAutofit/>
                                    </wps:bodyPr>
                                  </wps:wsp>
                                  <wps:wsp>
                                    <wps:cNvPr id="13" name="Conector de Seta Reta 13"/>
                                    <wps:cNvCnPr/>
                                    <wps:spPr>
                                      <a:xfrm>
                                        <a:off x="29845" y="17145"/>
                                        <a:ext cx="6687185" cy="2540"/>
                                      </a:xfrm>
                                      <a:prstGeom prst="straightConnector1">
                                        <a:avLst/>
                                      </a:prstGeom>
                                      <a:solidFill>
                                        <a:srgbClr val="FFFFFF"/>
                                      </a:solidFill>
                                      <a:ln w="12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wgp>
                </a:graphicData>
              </a:graphic>
            </wp:anchor>
          </w:drawing>
        </mc:Choice>
        <mc:Fallback>
          <w:pict>
            <v:group id="_x0000_s1026" o:spid="_x0000_s1026" o:spt="203" style="position:absolute;left:0pt;margin-left:0pt;margin-top:774pt;height:6.5pt;width:531.15pt;z-index:-251657216;mso-width-relative:page;mso-height-relative:page;" coordorigin="1973175,3738725" coordsize="6745650,82550" o:gfxdata="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9qbFqdkAAAALAQAADwAAAAAAAAAB&#10;ACAAAAAiAAAAZHJzL2Rvd25yZXYueG1sUEsBAhQAFAAAAAgAh07iQIjYIPcQBAAAaxwAAA4AAAAA&#10;AAAAAQAgAAAAKAEAAGRycy9lMm9Eb2MueG1sUEsFBgAAAAAGAAYAWQEAAKoHAAAAAA==&#10;">
              <o:lock v:ext="edit" aspectratio="f"/>
              <v:group id="_x0000_s1026" o:spid="_x0000_s1026" o:spt="203" style="position:absolute;left:1973198;top:3738725;height:82550;width:6745605;" coordorigin="1973175,3738725" coordsize="6745650,82550"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Shape 4" o:spid="_x0000_s1026" o:spt="1" style="position:absolute;left:1973175;top:3738725;height:82550;width:6745650;v-text-anchor:middle;" filled="f" stroked="f" coordsize="21600,21600" o:gfxdata="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DWPJugAAANo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14:paraId="5B281ADD">
                        <w:pPr>
                          <w:spacing w:before="0" w:after="0" w:line="240" w:lineRule="auto"/>
                          <w:ind w:left="0" w:right="0" w:firstLine="0"/>
                          <w:jc w:val="left"/>
                        </w:pPr>
                      </w:p>
                    </w:txbxContent>
                  </v:textbox>
                </v:rect>
                <v:group id="_x0000_s1026" o:spid="_x0000_s1026" o:spt="203" style="position:absolute;left:1973198;top:3738725;height:82550;width:6745605;" coordorigin="1973175,3738725" coordsize="6745650,82550"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Shape 6" o:spid="_x0000_s1026" o:spt="1" style="position:absolute;left:1973175;top:3738725;height:82550;width:6745650;v-text-anchor:middle;" filled="f" stroked="f" coordsize="21600,21600" o:gfxdata="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TWCW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632E0779">
                          <w:pPr>
                            <w:spacing w:before="0" w:after="0" w:line="240" w:lineRule="auto"/>
                            <w:ind w:left="0" w:right="0" w:firstLine="0"/>
                            <w:jc w:val="left"/>
                          </w:pPr>
                        </w:p>
                      </w:txbxContent>
                    </v:textbox>
                  </v:rect>
                  <v:group id="_x0000_s1026" o:spid="_x0000_s1026" o:spt="203" style="position:absolute;left:1973198;top:3738725;height:82550;width:6745605;" coordorigin="1973175,3738725" coordsize="6745650,8255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Shape 8" o:spid="_x0000_s1026" o:spt="1" style="position:absolute;left:1973175;top:3738725;height:82550;width:6745650;v-text-anchor:middle;" filled="f" stroked="f" coordsize="21600,21600" o:gfxdata="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QGnMtwAAANoAAAAP&#10;AAAAAAAAAAEAIAAAACIAAABkcnMvZG93bnJldi54bWxQSwECFAAUAAAACACHTuJAMy8FnjsAAAA5&#10;AAAAEAAAAAAAAAABACAAAAAGAQAAZHJzL3NoYXBleG1sLnhtbFBLBQYAAAAABgAGAFsBAACwAwAA&#10;AAA=&#10;">
                      <v:fill on="f" focussize="0,0"/>
                      <v:stroke on="f"/>
                      <v:imagedata o:title=""/>
                      <o:lock v:ext="edit" aspectratio="f"/>
                      <v:textbox inset="7.1988188976378pt,7.1988188976378pt,7.1988188976378pt,7.1988188976378pt">
                        <w:txbxContent>
                          <w:p w14:paraId="72B62A70">
                            <w:pPr>
                              <w:spacing w:before="0" w:after="0" w:line="240" w:lineRule="auto"/>
                              <w:ind w:left="0" w:right="0" w:firstLine="0"/>
                              <w:jc w:val="left"/>
                            </w:pPr>
                          </w:p>
                        </w:txbxContent>
                      </v:textbox>
                    </v:rect>
                    <v:group id="_x0000_s1026" o:spid="_x0000_s1026" o:spt="203" style="position:absolute;left:1973198;top:3738725;height:82550;width:6745605;" coordorigin="1973198,3738725" coordsize="6745605,8255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Shape 10" o:spid="_x0000_s1026" o:spt="1" style="position:absolute;left:1973198;top:3738725;height:82550;width:6745600;v-text-anchor:middle;" filled="f" stroked="f" coordsize="21600,21600" o:gfxdata="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Vd6svQAA&#10;ANs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178601F5">
                              <w:pPr>
                                <w:spacing w:before="0" w:after="0" w:line="240" w:lineRule="auto"/>
                                <w:ind w:left="0" w:right="0" w:firstLine="0"/>
                                <w:jc w:val="left"/>
                              </w:pPr>
                            </w:p>
                          </w:txbxContent>
                        </v:textbox>
                      </v:rect>
                      <v:group id="_x0000_s1026" o:spid="_x0000_s1026" o:spt="203" style="position:absolute;left:1973198;top:3738725;height:82550;width:6745605;" coordorigin="1973198,3738725" coordsize="6745605,8255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Shape 12" o:spid="_x0000_s1026" o:spt="1" style="position:absolute;left:1973198;top:3738725;height:82550;width:6745600;v-text-anchor:middle;" filled="f" stroked="f" coordsize="21600,21600" o:gfxdata="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8vlQLgAAADbAAAA&#10;DwAAAAAAAAABACAAAAAiAAAAZHJzL2Rvd25yZXYueG1sUEsBAhQAFAAAAAgAh07iQDMvBZ47AAAA&#10;OQAAABAAAAAAAAAAAQAgAAAABwEAAGRycy9zaGFwZXhtbC54bWxQSwUGAAAAAAYABgBbAQAAsQMA&#10;AAAA&#10;">
                          <v:fill on="f" focussize="0,0"/>
                          <v:stroke on="f"/>
                          <v:imagedata o:title=""/>
                          <o:lock v:ext="edit" aspectratio="f"/>
                          <v:textbox inset="7.1988188976378pt,7.1988188976378pt,7.1988188976378pt,7.1988188976378pt">
                            <w:txbxContent>
                              <w:p w14:paraId="49154015">
                                <w:pPr>
                                  <w:spacing w:before="0" w:after="0" w:line="240" w:lineRule="auto"/>
                                  <w:ind w:left="0" w:right="0" w:firstLine="0"/>
                                  <w:jc w:val="left"/>
                                </w:pPr>
                              </w:p>
                            </w:txbxContent>
                          </v:textbox>
                        </v:rect>
                        <v:group id="_x0000_s1026" o:spid="_x0000_s1026" o:spt="203" style="position:absolute;left:1973198;top:3738725;height:82550;width:6745605;" coordorigin="2557398,3738725" coordsize="6745600,8255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Shape 14" o:spid="_x0000_s1026" o:spt="1" style="position:absolute;left:2557398;top:3738725;height:82550;width:6745600;v-text-anchor:middle;" filled="f" stroked="f" coordsize="21600,21600" o:gfxdata="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u2K+5AAAA2wAA&#10;AA8AAAAAAAAAAQAgAAAAIgAAAGRycy9kb3ducmV2LnhtbFBLAQIUABQAAAAIAIdO4kAzLwWeOwAA&#10;ADkAAAAQAAAAAAAAAAEAIAAAAAgBAABkcnMvc2hhcGV4bWwueG1sUEsFBgAAAAAGAAYAWwEAALID&#10;AAAAAA==&#10;">
                            <v:fill on="f" focussize="0,0"/>
                            <v:stroke on="f"/>
                            <v:imagedata o:title=""/>
                            <o:lock v:ext="edit" aspectratio="f"/>
                            <v:textbox inset="7.1988188976378pt,7.1988188976378pt,7.1988188976378pt,7.1988188976378pt">
                              <w:txbxContent>
                                <w:p w14:paraId="59C37016">
                                  <w:pPr>
                                    <w:spacing w:before="0" w:after="0" w:line="240" w:lineRule="auto"/>
                                    <w:ind w:left="0" w:right="0" w:firstLine="0"/>
                                    <w:jc w:val="left"/>
                                  </w:pPr>
                                </w:p>
                              </w:txbxContent>
                            </v:textbox>
                          </v:rect>
                          <v:group id="_x0000_s1026" o:spid="_x0000_s1026" o:spt="203" style="position:absolute;left:2557398;top:3738725;height:82550;width:6745600;" coordsize="6745600,82550"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ect id="Shape 16" o:spid="_x0000_s1026" o:spt="1" style="position:absolute;left:0;top:0;height:82550;width:6745600;v-text-anchor:middle;" filled="f" stroked="f" coordsize="21600,21600" o:gfxdata="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jw40O5AAAA2wAA&#10;AA8AAAAAAAAAAQAgAAAAIgAAAGRycy9kb3ducmV2LnhtbFBLAQIUABQAAAAIAIdO4kAzLwWeOwAA&#10;ADkAAAAQAAAAAAAAAAEAIAAAAAgBAABkcnMvc2hhcGV4bWwueG1sUEsFBgAAAAAGAAYAWwEAALID&#10;AAAAAA==&#10;">
                              <v:fill on="f" focussize="0,0"/>
                              <v:stroke on="f"/>
                              <v:imagedata o:title=""/>
                              <o:lock v:ext="edit" aspectratio="f"/>
                              <v:textbox inset="7.1988188976378pt,7.1988188976378pt,7.1988188976378pt,7.1988188976378pt">
                                <w:txbxContent>
                                  <w:p w14:paraId="48FDA1C8">
                                    <w:pPr>
                                      <w:spacing w:before="0" w:after="0" w:line="240" w:lineRule="auto"/>
                                      <w:ind w:left="0" w:right="0" w:firstLine="0"/>
                                      <w:jc w:val="left"/>
                                    </w:pPr>
                                  </w:p>
                                </w:txbxContent>
                              </v:textbox>
                            </v:rect>
                            <v:shape id="_x0000_s1026" o:spid="_x0000_s1026" o:spt="32" type="#_x0000_t32" style="position:absolute;left:29845;top:17145;height:2540;width:6687185;" fillcolor="#FFFFFF" filled="t" stroked="t" coordsize="21600,21600" o:gfxdata="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WR468AAAA&#10;2wAAAA8AAAAAAAAAAQAgAAAAIgAAAGRycy9kb3ducmV2LnhtbFBLAQIUABQAAAAIAIdO4kAzLwWe&#10;OwAAADkAAAAQAAAAAAAAAAEAIAAAAAsBAABkcnMvc2hhcGV4bWwueG1sUEsFBgAAAAAGAAYAWwEA&#10;ALUDAAAAAA==&#10;">
                              <v:fill on="t" focussize="0,0"/>
                              <v:stroke weight="0.992125984251969pt" color="#000000" joinstyle="round" startarrowwidth="narrow" startarrowlength="short" endarrowwidth="narrow" endarrowlength="short"/>
                              <v:imagedata o:title=""/>
                              <o:lock v:ext="edit" aspectratio="f"/>
                            </v:shape>
                          </v:group>
                        </v:group>
                      </v:group>
                    </v:group>
                  </v:group>
                </v:group>
              </v:group>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E4">
    <w:pPr>
      <w:widowControl/>
      <w:tabs>
        <w:tab w:val="left" w:pos="564"/>
        <w:tab w:val="center" w:pos="4252"/>
        <w:tab w:val="right" w:pos="8504"/>
      </w:tabs>
      <w:spacing w:line="276" w:lineRule="auto"/>
      <w:ind w:left="141" w:right="638"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Pr>
        <w:b/>
        <w:sz w:val="24"/>
        <w:szCs w:val="24"/>
        <w:highlight w:val="white"/>
      </w:rPr>
      <w:drawing>
        <wp:inline distT="114300" distB="114300" distL="114300" distR="114300">
          <wp:extent cx="1601470" cy="897255"/>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25" name="image3.png"/>
                  <pic:cNvPicPr preferRelativeResize="0"/>
                </pic:nvPicPr>
                <pic:blipFill>
                  <a:blip r:embed="rId1"/>
                  <a:srcRect/>
                  <a:stretch>
                    <a:fillRect/>
                  </a:stretch>
                </pic:blipFill>
                <pic:spPr>
                  <a:xfrm>
                    <a:off x="0" y="0"/>
                    <a:ext cx="1601625" cy="8977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lowerLetter"/>
      <w:lvlText w:val="%1)"/>
      <w:lvlJc w:val="left"/>
      <w:pPr>
        <w:ind w:left="720" w:hanging="360"/>
      </w:pPr>
      <w:rPr>
        <w:rFonts w:ascii="Times New Roman" w:hAnsi="Times New Roman" w:eastAsia="Times New Roman" w:cs="Times New Roman"/>
        <w:b w:val="0"/>
        <w:sz w:val="24"/>
        <w:szCs w:val="24"/>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1">
    <w:nsid w:val="BF205925"/>
    <w:multiLevelType w:val="multilevel"/>
    <w:tmpl w:val="BF205925"/>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2">
    <w:nsid w:val="CF092B84"/>
    <w:multiLevelType w:val="multilevel"/>
    <w:tmpl w:val="CF092B84"/>
    <w:lvl w:ilvl="0" w:tentative="0">
      <w:start w:val="3"/>
      <w:numFmt w:val="upperRoman"/>
      <w:lvlText w:val="%1"/>
      <w:lvlJc w:val="left"/>
      <w:pPr>
        <w:ind w:left="510" w:hanging="299"/>
      </w:pPr>
      <w:rPr>
        <w:rFonts w:ascii="Times New Roman" w:hAnsi="Times New Roman" w:eastAsia="Times New Roman" w:cs="Times New Roman"/>
        <w:sz w:val="24"/>
        <w:szCs w:val="24"/>
      </w:rPr>
    </w:lvl>
    <w:lvl w:ilvl="1" w:tentative="0">
      <w:start w:val="0"/>
      <w:numFmt w:val="bullet"/>
      <w:lvlText w:val="•"/>
      <w:lvlJc w:val="left"/>
      <w:pPr>
        <w:ind w:left="1516" w:hanging="299"/>
      </w:pPr>
    </w:lvl>
    <w:lvl w:ilvl="2" w:tentative="0">
      <w:start w:val="0"/>
      <w:numFmt w:val="bullet"/>
      <w:lvlText w:val="•"/>
      <w:lvlJc w:val="left"/>
      <w:pPr>
        <w:ind w:left="2513" w:hanging="299"/>
      </w:pPr>
    </w:lvl>
    <w:lvl w:ilvl="3" w:tentative="0">
      <w:start w:val="0"/>
      <w:numFmt w:val="bullet"/>
      <w:lvlText w:val="•"/>
      <w:lvlJc w:val="left"/>
      <w:pPr>
        <w:ind w:left="3509" w:hanging="299"/>
      </w:pPr>
    </w:lvl>
    <w:lvl w:ilvl="4" w:tentative="0">
      <w:start w:val="0"/>
      <w:numFmt w:val="bullet"/>
      <w:lvlText w:val="•"/>
      <w:lvlJc w:val="left"/>
      <w:pPr>
        <w:ind w:left="4506" w:hanging="299"/>
      </w:pPr>
    </w:lvl>
    <w:lvl w:ilvl="5" w:tentative="0">
      <w:start w:val="0"/>
      <w:numFmt w:val="bullet"/>
      <w:lvlText w:val="•"/>
      <w:lvlJc w:val="left"/>
      <w:pPr>
        <w:ind w:left="5503" w:hanging="299"/>
      </w:pPr>
    </w:lvl>
    <w:lvl w:ilvl="6" w:tentative="0">
      <w:start w:val="0"/>
      <w:numFmt w:val="bullet"/>
      <w:lvlText w:val="•"/>
      <w:lvlJc w:val="left"/>
      <w:pPr>
        <w:ind w:left="6499" w:hanging="299"/>
      </w:pPr>
    </w:lvl>
    <w:lvl w:ilvl="7" w:tentative="0">
      <w:start w:val="0"/>
      <w:numFmt w:val="bullet"/>
      <w:lvlText w:val="•"/>
      <w:lvlJc w:val="left"/>
      <w:pPr>
        <w:ind w:left="7496" w:hanging="299"/>
      </w:pPr>
    </w:lvl>
    <w:lvl w:ilvl="8" w:tentative="0">
      <w:start w:val="0"/>
      <w:numFmt w:val="bullet"/>
      <w:lvlText w:val="•"/>
      <w:lvlJc w:val="left"/>
      <w:pPr>
        <w:ind w:left="8493" w:hanging="299"/>
      </w:pPr>
    </w:lvl>
  </w:abstractNum>
  <w:abstractNum w:abstractNumId="3">
    <w:nsid w:val="0053208E"/>
    <w:multiLevelType w:val="multilevel"/>
    <w:tmpl w:val="0053208E"/>
    <w:lvl w:ilvl="0" w:tentative="0">
      <w:start w:val="1"/>
      <w:numFmt w:val="decimal"/>
      <w:lvlText w:val="%1."/>
      <w:lvlJc w:val="left"/>
      <w:pPr>
        <w:ind w:left="452" w:hanging="239"/>
      </w:pPr>
      <w:rPr>
        <w:b/>
      </w:rPr>
    </w:lvl>
    <w:lvl w:ilvl="1" w:tentative="0">
      <w:start w:val="1"/>
      <w:numFmt w:val="decimal"/>
      <w:lvlText w:val="%1.%2."/>
      <w:lvlJc w:val="left"/>
      <w:pPr>
        <w:ind w:left="616" w:hanging="404"/>
      </w:pPr>
      <w:rPr>
        <w:b/>
      </w:rPr>
    </w:lvl>
    <w:lvl w:ilvl="2" w:tentative="0">
      <w:start w:val="0"/>
      <w:numFmt w:val="bullet"/>
      <w:lvlText w:val="•"/>
      <w:lvlJc w:val="left"/>
      <w:pPr>
        <w:ind w:left="1000" w:hanging="404"/>
      </w:pPr>
    </w:lvl>
    <w:lvl w:ilvl="3" w:tentative="0">
      <w:start w:val="0"/>
      <w:numFmt w:val="bullet"/>
      <w:lvlText w:val="•"/>
      <w:lvlJc w:val="left"/>
      <w:pPr>
        <w:ind w:left="1360" w:hanging="404"/>
      </w:pPr>
    </w:lvl>
    <w:lvl w:ilvl="4" w:tentative="0">
      <w:start w:val="0"/>
      <w:numFmt w:val="bullet"/>
      <w:lvlText w:val="•"/>
      <w:lvlJc w:val="left"/>
      <w:pPr>
        <w:ind w:left="2663" w:hanging="404"/>
      </w:pPr>
    </w:lvl>
    <w:lvl w:ilvl="5" w:tentative="0">
      <w:start w:val="0"/>
      <w:numFmt w:val="bullet"/>
      <w:lvlText w:val="•"/>
      <w:lvlJc w:val="left"/>
      <w:pPr>
        <w:ind w:left="3967" w:hanging="404"/>
      </w:pPr>
    </w:lvl>
    <w:lvl w:ilvl="6" w:tentative="0">
      <w:start w:val="0"/>
      <w:numFmt w:val="bullet"/>
      <w:lvlText w:val="•"/>
      <w:lvlJc w:val="left"/>
      <w:pPr>
        <w:ind w:left="5271" w:hanging="404"/>
      </w:pPr>
    </w:lvl>
    <w:lvl w:ilvl="7" w:tentative="0">
      <w:start w:val="0"/>
      <w:numFmt w:val="bullet"/>
      <w:lvlText w:val="•"/>
      <w:lvlJc w:val="left"/>
      <w:pPr>
        <w:ind w:left="6575" w:hanging="404"/>
      </w:pPr>
    </w:lvl>
    <w:lvl w:ilvl="8" w:tentative="0">
      <w:start w:val="0"/>
      <w:numFmt w:val="bullet"/>
      <w:lvlText w:val="•"/>
      <w:lvlJc w:val="left"/>
      <w:pPr>
        <w:ind w:left="7878" w:hanging="404"/>
      </w:pPr>
    </w:lvl>
  </w:abstractNum>
  <w:abstractNum w:abstractNumId="4">
    <w:nsid w:val="03D62ECE"/>
    <w:multiLevelType w:val="multilevel"/>
    <w:tmpl w:val="03D62ECE"/>
    <w:lvl w:ilvl="0" w:tentative="0">
      <w:start w:val="8"/>
      <w:numFmt w:val="decimal"/>
      <w:lvlText w:val="%1."/>
      <w:lvlJc w:val="left"/>
      <w:pPr>
        <w:ind w:left="312" w:hanging="212"/>
      </w:pPr>
      <w:rPr>
        <w:rFonts w:ascii="Times New Roman" w:hAnsi="Times New Roman" w:eastAsia="Times New Roman" w:cs="Times New Roman"/>
        <w:b/>
        <w:sz w:val="22"/>
        <w:szCs w:val="22"/>
      </w:rPr>
    </w:lvl>
    <w:lvl w:ilvl="1" w:tentative="0">
      <w:start w:val="1"/>
      <w:numFmt w:val="decimal"/>
      <w:lvlText w:val=""/>
      <w:lvlJc w:val="left"/>
      <w:pPr>
        <w:ind w:left="0" w:firstLine="0"/>
      </w:pPr>
    </w:lvl>
    <w:lvl w:ilvl="2" w:tentative="0">
      <w:start w:val="1"/>
      <w:numFmt w:val="bullet"/>
      <w:lvlText w:val="•"/>
      <w:lvlJc w:val="left"/>
      <w:pPr>
        <w:ind w:left="1596" w:hanging="495"/>
      </w:pPr>
    </w:lvl>
    <w:lvl w:ilvl="3" w:tentative="0">
      <w:start w:val="1"/>
      <w:numFmt w:val="bullet"/>
      <w:lvlText w:val="•"/>
      <w:lvlJc w:val="left"/>
      <w:pPr>
        <w:ind w:left="2592" w:hanging="495"/>
      </w:pPr>
    </w:lvl>
    <w:lvl w:ilvl="4" w:tentative="0">
      <w:start w:val="1"/>
      <w:numFmt w:val="bullet"/>
      <w:lvlText w:val="•"/>
      <w:lvlJc w:val="left"/>
      <w:pPr>
        <w:ind w:left="3589" w:hanging="495"/>
      </w:pPr>
    </w:lvl>
    <w:lvl w:ilvl="5" w:tentative="0">
      <w:start w:val="1"/>
      <w:numFmt w:val="bullet"/>
      <w:lvlText w:val="•"/>
      <w:lvlJc w:val="left"/>
      <w:pPr>
        <w:ind w:left="4585" w:hanging="495"/>
      </w:pPr>
    </w:lvl>
    <w:lvl w:ilvl="6" w:tentative="0">
      <w:start w:val="1"/>
      <w:numFmt w:val="bullet"/>
      <w:lvlText w:val="•"/>
      <w:lvlJc w:val="left"/>
      <w:pPr>
        <w:ind w:left="5582" w:hanging="495"/>
      </w:pPr>
    </w:lvl>
    <w:lvl w:ilvl="7" w:tentative="0">
      <w:start w:val="1"/>
      <w:numFmt w:val="bullet"/>
      <w:lvlText w:val="•"/>
      <w:lvlJc w:val="left"/>
      <w:pPr>
        <w:ind w:left="6578" w:hanging="495"/>
      </w:pPr>
    </w:lvl>
    <w:lvl w:ilvl="8" w:tentative="0">
      <w:start w:val="1"/>
      <w:numFmt w:val="bullet"/>
      <w:lvlText w:val="•"/>
      <w:lvlJc w:val="left"/>
      <w:pPr>
        <w:ind w:left="7575" w:hanging="495"/>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2B1569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pPr>
    <w:rPr>
      <w:rFonts w:ascii="Times New Roman" w:hAnsi="Times New Roman" w:eastAsia="Times New Roman" w:cs="Times New Roman"/>
      <w:sz w:val="22"/>
      <w:szCs w:val="22"/>
      <w:lang w:val="pt-PT" w:eastAsia="en-US" w:bidi="ar-SA"/>
    </w:rPr>
  </w:style>
  <w:style w:type="paragraph" w:styleId="2">
    <w:name w:val="heading 1"/>
    <w:next w:val="1"/>
    <w:qFormat/>
    <w:uiPriority w:val="1"/>
    <w:pPr>
      <w:widowControl w:val="0"/>
      <w:ind w:left="212"/>
      <w:outlineLvl w:val="1"/>
    </w:pPr>
    <w:rPr>
      <w:rFonts w:ascii="Times New Roman" w:hAnsi="Times New Roman" w:eastAsia="Times New Roman" w:cs="Times New Roman"/>
      <w:b/>
      <w:bCs/>
      <w:sz w:val="24"/>
      <w:szCs w:val="24"/>
      <w:lang w:val="pt-PT" w:eastAsia="en-US" w:bidi="ar-SA"/>
    </w:rPr>
  </w:style>
  <w:style w:type="paragraph" w:styleId="3">
    <w:name w:val="heading 2"/>
    <w:next w:val="1"/>
    <w:uiPriority w:val="0"/>
    <w:pPr>
      <w:keepNext/>
      <w:keepLines/>
      <w:pageBreakBefore w:val="0"/>
      <w:widowControl w:val="0"/>
      <w:spacing w:before="360" w:after="80"/>
    </w:pPr>
    <w:rPr>
      <w:b/>
      <w:sz w:val="36"/>
      <w:szCs w:val="36"/>
      <w:lang w:val="pt-PT"/>
    </w:rPr>
  </w:style>
  <w:style w:type="paragraph" w:styleId="4">
    <w:name w:val="heading 3"/>
    <w:next w:val="1"/>
    <w:uiPriority w:val="0"/>
    <w:pPr>
      <w:keepNext/>
      <w:keepLines/>
      <w:pageBreakBefore w:val="0"/>
      <w:widowControl w:val="0"/>
      <w:spacing w:before="280" w:after="80"/>
    </w:pPr>
    <w:rPr>
      <w:b/>
      <w:sz w:val="28"/>
      <w:szCs w:val="28"/>
      <w:lang w:val="pt-PT"/>
    </w:rPr>
  </w:style>
  <w:style w:type="paragraph" w:styleId="5">
    <w:name w:val="heading 4"/>
    <w:next w:val="1"/>
    <w:uiPriority w:val="0"/>
    <w:pPr>
      <w:keepNext/>
      <w:keepLines/>
      <w:pageBreakBefore w:val="0"/>
      <w:widowControl w:val="0"/>
      <w:spacing w:before="240" w:after="40"/>
    </w:pPr>
    <w:rPr>
      <w:b/>
      <w:sz w:val="24"/>
      <w:szCs w:val="24"/>
      <w:lang w:val="pt-PT"/>
    </w:rPr>
  </w:style>
  <w:style w:type="paragraph" w:styleId="6">
    <w:name w:val="heading 5"/>
    <w:next w:val="1"/>
    <w:uiPriority w:val="0"/>
    <w:pPr>
      <w:keepNext/>
      <w:keepLines/>
      <w:pageBreakBefore w:val="0"/>
      <w:widowControl w:val="0"/>
      <w:spacing w:before="220" w:after="40"/>
    </w:pPr>
    <w:rPr>
      <w:b/>
      <w:sz w:val="22"/>
      <w:szCs w:val="22"/>
      <w:lang w:val="pt-PT"/>
    </w:rPr>
  </w:style>
  <w:style w:type="paragraph" w:styleId="7">
    <w:name w:val="heading 6"/>
    <w:next w:val="1"/>
    <w:uiPriority w:val="0"/>
    <w:pPr>
      <w:keepNext/>
      <w:keepLines/>
      <w:pageBreakBefore w:val="0"/>
      <w:widowControl w:val="0"/>
      <w:spacing w:before="200" w:after="40"/>
    </w:pPr>
    <w:rPr>
      <w:b/>
      <w:sz w:val="20"/>
      <w:szCs w:val="20"/>
      <w:lang w:val="pt-PT"/>
    </w:rPr>
  </w:style>
  <w:style w:type="character" w:default="1" w:styleId="8">
    <w:name w:val="Default Paragraph Font"/>
    <w:semiHidden/>
    <w:unhideWhenUsed/>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10">
    <w:name w:val="Body Text"/>
    <w:basedOn w:val="1"/>
    <w:qFormat/>
    <w:uiPriority w:val="1"/>
    <w:rPr>
      <w:rFonts w:ascii="Times New Roman" w:hAnsi="Times New Roman" w:eastAsia="Times New Roman" w:cs="Times New Roman"/>
      <w:sz w:val="24"/>
      <w:szCs w:val="24"/>
      <w:lang w:val="pt-PT" w:eastAsia="en-US" w:bidi="ar-SA"/>
    </w:rPr>
  </w:style>
  <w:style w:type="paragraph" w:styleId="11">
    <w:name w:val="Title"/>
    <w:next w:val="1"/>
    <w:uiPriority w:val="0"/>
    <w:pPr>
      <w:keepNext/>
      <w:keepLines/>
      <w:pageBreakBefore w:val="0"/>
      <w:widowControl w:val="0"/>
      <w:spacing w:before="480" w:after="120"/>
    </w:pPr>
    <w:rPr>
      <w:b/>
      <w:sz w:val="72"/>
      <w:szCs w:val="72"/>
      <w:lang w:val="pt-PT"/>
    </w:rPr>
  </w:style>
  <w:style w:type="paragraph" w:styleId="12">
    <w:name w:val="Subtitle"/>
    <w:next w:val="1"/>
    <w:uiPriority w:val="0"/>
    <w:pPr>
      <w:keepNext/>
      <w:keepLines/>
      <w:pageBreakBefore w:val="0"/>
      <w:widowControl w:val="0"/>
      <w:spacing w:before="360" w:after="80"/>
    </w:pPr>
    <w:rPr>
      <w:rFonts w:ascii="Georgia" w:hAnsi="Georgia" w:eastAsia="Georgia" w:cs="Georgia"/>
      <w:i/>
      <w:color w:val="666666"/>
      <w:sz w:val="48"/>
      <w:szCs w:val="48"/>
      <w:lang w:val="pt-PT"/>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933" w:hanging="421"/>
      <w:jc w:val="both"/>
    </w:pPr>
    <w:rPr>
      <w:rFonts w:ascii="Times New Roman" w:hAnsi="Times New Roman" w:eastAsia="Times New Roman" w:cs="Times New Roman"/>
      <w:lang w:val="pt-PT" w:eastAsia="en-US" w:bidi="ar-SA"/>
    </w:rPr>
  </w:style>
  <w:style w:type="paragraph" w:customStyle="1" w:styleId="15">
    <w:name w:val="Table Paragraph"/>
    <w:basedOn w:val="1"/>
    <w:qFormat/>
    <w:uiPriority w:val="1"/>
    <w:pPr>
      <w:jc w:val="center"/>
    </w:pPr>
    <w:rPr>
      <w:rFonts w:ascii="Times New Roman" w:hAnsi="Times New Roman" w:eastAsia="Times New Roman" w:cs="Times New Roman"/>
      <w:lang w:val="pt-PT" w:eastAsia="en-US" w:bidi="ar-SA"/>
    </w:rPr>
  </w:style>
  <w:style w:type="table" w:customStyle="1" w:styleId="16">
    <w:name w:val="_Style 71"/>
    <w:basedOn w:val="13"/>
    <w:uiPriority w:val="0"/>
    <w:tblPr>
      <w:tblCellMar>
        <w:top w:w="0" w:type="dxa"/>
        <w:left w:w="0" w:type="dxa"/>
        <w:bottom w:w="0" w:type="dxa"/>
        <w:right w:w="0" w:type="dxa"/>
      </w:tblCellMar>
    </w:tblPr>
  </w:style>
  <w:style w:type="table" w:customStyle="1" w:styleId="17">
    <w:name w:val="_Style 72"/>
    <w:basedOn w:val="13"/>
    <w:uiPriority w:val="0"/>
    <w:tblPr>
      <w:tblCellMar>
        <w:top w:w="0" w:type="dxa"/>
        <w:left w:w="0" w:type="dxa"/>
        <w:bottom w:w="0" w:type="dxa"/>
        <w:right w:w="0" w:type="dxa"/>
      </w:tblCellMar>
    </w:tblPr>
  </w:style>
  <w:style w:type="table" w:customStyle="1" w:styleId="18">
    <w:name w:val="_Style 74"/>
    <w:uiPriority w:val="0"/>
    <w:tblPr>
      <w:tblCellMar>
        <w:top w:w="0" w:type="dxa"/>
        <w:left w:w="0" w:type="dxa"/>
        <w:bottom w:w="0" w:type="dxa"/>
        <w:right w:w="0" w:type="dxa"/>
      </w:tblCellMar>
    </w:tblPr>
  </w:style>
  <w:style w:type="table" w:customStyle="1" w:styleId="19">
    <w:name w:val="_Style 76"/>
    <w:uiPriority w:val="0"/>
    <w:tblPr>
      <w:tblCellMar>
        <w:top w:w="0" w:type="dxa"/>
        <w:left w:w="0" w:type="dxa"/>
        <w:bottom w:w="0" w:type="dxa"/>
        <w:right w:w="0" w:type="dxa"/>
      </w:tblCellMar>
    </w:tblPr>
  </w:style>
  <w:style w:type="table" w:customStyle="1" w:styleId="20">
    <w:name w:val="_Style 78"/>
    <w:uiPriority w:val="0"/>
    <w:tblPr>
      <w:tblCellMar>
        <w:top w:w="0" w:type="dxa"/>
        <w:left w:w="0" w:type="dxa"/>
        <w:bottom w:w="0" w:type="dxa"/>
        <w:right w:w="0" w:type="dxa"/>
      </w:tblCellMar>
    </w:tblPr>
  </w:style>
  <w:style w:type="table" w:customStyle="1" w:styleId="21">
    <w:name w:val="_Style 80"/>
    <w:uiPriority w:val="0"/>
    <w:tblPr>
      <w:tblCellMar>
        <w:top w:w="0" w:type="dxa"/>
        <w:left w:w="0" w:type="dxa"/>
        <w:bottom w:w="0" w:type="dxa"/>
        <w:right w:w="0" w:type="dxa"/>
      </w:tblCellMar>
    </w:tblPr>
  </w:style>
  <w:style w:type="table" w:customStyle="1" w:styleId="22">
    <w:name w:val="_Style 82"/>
    <w:uiPriority w:val="0"/>
    <w:tblPr>
      <w:tblCellMar>
        <w:top w:w="0" w:type="dxa"/>
        <w:left w:w="0" w:type="dxa"/>
        <w:bottom w:w="0" w:type="dxa"/>
        <w:right w:w="0" w:type="dxa"/>
      </w:tblCellMar>
    </w:tblPr>
  </w:style>
  <w:style w:type="table" w:customStyle="1" w:styleId="23">
    <w:name w:val="_Style 83"/>
    <w:uiPriority w:val="0"/>
    <w:tblPr>
      <w:tblCellMar>
        <w:top w:w="100" w:type="dxa"/>
        <w:left w:w="100" w:type="dxa"/>
        <w:bottom w:w="100" w:type="dxa"/>
        <w:right w:w="100" w:type="dxa"/>
      </w:tblCellMar>
    </w:tblPr>
  </w:style>
  <w:style w:type="table" w:customStyle="1" w:styleId="24">
    <w:name w:val="_Style 85"/>
    <w:uiPriority w:val="0"/>
    <w:tblPr>
      <w:tblCellMar>
        <w:top w:w="100" w:type="dxa"/>
        <w:left w:w="100" w:type="dxa"/>
        <w:bottom w:w="100" w:type="dxa"/>
        <w:right w:w="100" w:type="dxa"/>
      </w:tblCellMar>
    </w:tblPr>
  </w:style>
  <w:style w:type="table" w:customStyle="1" w:styleId="25">
    <w:name w:val="_Style 86"/>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GU+0xDV+MN5m0YluzwqfEFntZQ==">CgMxLjAaDQoBMBIICgYIBTICCAEyDmguc29xYnFydXRxYXcwOAByITFMN09qQTZRN0prTzlaQWNUa203dlQ0UnVUcGswLUE0Xw==</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14</Pages>
  <TotalTime>46</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2021-08-25T14:19:00Z</dcterms:created>
  <dc:creator>progesti-TI</dc:creator>
  <cp:lastModifiedBy>UFAPE</cp:lastModifiedBy>
  <dcterms:modified xsi:type="dcterms:W3CDTF">2024-07-19T12:51:18Z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2019-11-14T00:00:00Z</vt:lpwstr>
  </property>
  <property fmtid="{D5CDD505-2E9C-101B-9397-08002B2CF9AE}" pid="3" name="Creator">
    <vt:lpwstr>Microsoft® Word 2010</vt:lpwstr>
  </property>
  <property fmtid="{D5CDD505-2E9C-101B-9397-08002B2CF9AE}" pid="4" name="LastSaved">
    <vt:lpwstr>2021-08-25T00:00:00Z</vt:lpwstr>
  </property>
  <property fmtid="{D5CDD505-2E9C-101B-9397-08002B2CF9AE}" pid="5" name="KSOProductBuildVer">
    <vt:lpwstr>1046-12.2.0.17119</vt:lpwstr>
  </property>
  <property fmtid="{D5CDD505-2E9C-101B-9397-08002B2CF9AE}" pid="6" name="ICV">
    <vt:lpwstr>ABEEA539F6C24C8C93E335A426DC2203_12</vt:lpwstr>
  </property>
</Properties>
</file>